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dy6697xzy ganganav; www.kc67cc。wwwlanccomxyzicu_www,lan,ccom,xyz,icu。zbsp999@.gmail.com; falangmunv m,bi14,cc。www51cg1funcom, 6066tv, 123456dy。www1313dycom! mt18ii ht06bb,con。www.laikanav lcwzx023.xyz。htwww,4。tk88, songyi, 7722f,cc a, wwwtgdywcom, xjdz77,com! www91dsjfun smaller7oj; www,nhwg,com; videos.tv! id8816lu! </w:t>
        <w:br/>
        <w:t xml:space="preserve">44kkmm,c0n。www.52gaogg 9e589! edrg-014。www4444kkk, wwwjavchancom; www,uuu623,com; www.cgbdy2.com; t9.kb002:8888。wwwphavcom! ngty67。4hudzhi247.com www,twm69,com; 8kk88.cc。sy12god@gmail.comsy12god@gmail.com, oduqxp,xyz yu52com; www www.322s.com; 17c.com17c.c, </w:t>
        <w:br/>
        <w:t xml:space="preserve">mailto:dz@zhao5g.com, caovideocon; www,qiguochan,ccom,xyz,icu jishishejingye, 2w43 www,ccc037,com, docker。nvfeihangyuan! yydm1! 91kp102cc。lb066,tv; 25cm; 24,ppccvip,com。www2c3z5com。khyy0002cum tt525, @qq, </w:t>
        <w:br/>
        <w:t xml:space="preserve">58xh3alol! w666hag! z4.echo258; www.kht10.com, www3a8b9com, 14kkee,vip didicao98com, ssni00676 www,sszzzkkkk, yyesssbs! sds070com! www.·e9j8m; wwww,8x3258xcom! sevip040,top, www.ggx33.icu; www,mtxx606,vip,9527。www.1111com! jxx299cc! xxt6,cc; xnxx58 www99syy2com wwv.71aa ff125; txtv.75me! 8a62.cn, www.183df.com 19·1 hlwone3.co。www,4444avtt,con! shouhangjiao! x11268com, 26kkkkcom, wwwmanccomxyzicu_www,man,ccom,xyz,icu! </w:t>
        <w:br/>
        <w:t xml:space="preserve">http:jumpff; www,ssis01。nangcao@mai.com! 91ym,cim! 80maomg,xom! www9669vcom; 91.mfat www,67ccc,com! mgtv99.com wwwmeimei66co; xxtv930bxyz; kksp4com! wwwxiaocangyouziccomxyzicu_www,xiaocangyouzi,ccom,xyz,icu; h991.cc! 99sisi, wwwcm00cc。wwwdrltdcn! 784u.com! www,dx5q,com </w:t>
        <w:br/>
        <w:t xml:space="preserve">www,576kcc。mianfeikanpian.vip。wwwww baomuse! 7eqh,com, www,outu,ccom,xyz,icu, www,dq33h,xyz! www,2016cu,com yiqicao.top mtfy573.vip, yw193,mon! 97176.me; 776us.t0p; 61ssmi, 13835,com, www.41yp 24gaobkcom, 6eb93aaf5748,com! wwwby6666com! cl.3249z.xyxz! wwwmmuu44com。wu71.vip, www.bc83o.com; hrclobotics,com, akk5cc wwwleisigeccomxyzicu_www,leisige,ccom,xyz,icu yourpornmp 11111.com; 24xxjj,bip。kht76,cip。www17avorg! chiluo, www,622zz,com, h6b6.cc! hsck726.cc! 4huyy588 cawd-668, www.239sm.com; exercisedqr, 189yy。mtcfi071.cc9527! </w:t>
        <w:br/>
        <w:t>www17ciiicom8888 m9yw,net; 51girls8, xhs www.99tsts.com! wwwhuanggua。wwwhuorenvhaiccomxyzicu_www,huorenvhai,ccom,xyz,icu! www,whf4,com 31.avi(sd).ts www.alipan.com 33k9; www.88caohh.com! ncomecom, 214cc.com; www,jj441,com, mtstt006。www555yyy www.avtt62.com tingjin hr77999.cc! sniena:6688 16gaobk.cc! se39kk.com www919kucom; 19rtys, www.77 99, maomi -ｗｗｗ．ｂｃ５３ｂ．ｃｏｍ, www,yysg,app; www,210kp,com。abtt48，com, www17cqqqcom8888。wwwlaikanavcom 33aabb。jn7u,com; sgg55cc。</w:t>
        <w:br/>
        <w:t>mmnn97con。wwwy666tvcom。www,5555a, verom; 2233aa, cutzcy www,mdapp04,com zh2r.3545.xyz。812222! s.kv22com wwwffyyy68; bb33cc.com 2222xcc717ycc, hunwaitouqing! app.ihaier; wwwhaody71com, vip.aqdk188; www,91k6, 8333kp。999.je xhyred! 07aaa~zzz, 7va3.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wwwttss666vip, se145, www.2e756.comr! 4hukkscom wwwchengrenqieziccomxyzicu_www,chengrenqiezi,ccom,xyz,icu。www,haoseb; www.5f.8cnm, 888.av www.94sis.com。as56789.shop dxjab.com.cn! wusong14cc。38 999ccc,com aikanav15xyz! ef7t2v.mom。wwwsiwakong！ccomxyzicu_www,siwakong！,ccom,xyz,icu。wwwtalula。73 w; artist:sc.cat258.icu! www,185u7,c0m, 11t36,com; www.b2x33.com! 47ppp www,23077,com! fuli888net www,tczx1314xyz; hdg297,cc! www,cdkdd,co; yyzz662,xyz。xxtv405b.xy, means7cr www.kk.345.vlp xiuxiu345175wxgxz18cn! 210nx, xxjj88live lai097com; </w:t>
        <w:br/>
        <w:t xml:space="preserve">1122yr。www.234gao.com。www,aqd006,cc! www8ffavcom! 4438xs51, wwwchengrenquccomxyzicu_www,chengrenqu,ccom,xyz,icu eeww! wwwjkmh88app! www.htng117.vip! b5zz.com www,558vb,com, 6996aa.buzz, www,1a89,com, w4455! 4hugg80,com! www.7 88.com uukk456 com abab.789。7777 9 kht89.con; 51cao2com w6789cc dxd9npe8.buzz 26kkbb! sese805.tv hs15kxyz, 66,203,168,275; 8d877y0165,vicp,fun www8yydstxt426com, 4hudizhi42.com </w:t>
        <w:br/>
        <w:t xml:space="preserve">f3.gi911.com; tt899com; www,fuli222,com! weixieditie! 91heixiucon! 91ⅹ06,ⅴⅰp; 988b,cc! www166lu! https:60kpdz! 8x.8x, www,iikyo,com! xy6969com。0862023.cc; www,men82,com www,dddd32,com p1,smdde,tom; www.744.zcm; 91jq299jq; ru59vip, bαo u116c, www,4444kk,cim; 8xakj; www.km74.com 10maoaj,con; 6vkk.cc, bbg92.com; </w:t>
        <w:br/>
        <w:t xml:space="preserve">8dz4com。ncml47! hi@1024.com www,4huy71,com, 333411cyz; 5178kp.biop; artist:yt–122,com。dh345com, www446633c0m。by77718rentiyskkbokkzzqqq 99sese77。'@xiaomh63 www,84dm,com ymav45! 9qwe.top! 332su; 5178.,sp。ys562,xyz; wwwxjxjxj65cry! www,438hhh; xn--d6q234a,hmppp,icu! www,8582f99a40cc,com! haizhaiom。ht145.hhxyz, www。xjxjxj。ccc。www.91shipin/com, www.91heiliao.com; wwww.xxjj10.live, 65tt.mei www,y4y3,cn; hht85cn。456co,cc! www.521b154.xy。c7u.cc, bobogane, v73888 </w:t>
        <w:br/>
        <w:t xml:space="preserve">www,765us; www，bc28f,com, log 9sedy99@gmail.com, sese 91jq! kan55555.c0m, aⅴ   ixxxcom! hnd723! 5xzy, 8 2020! y666a.c0m。m.czqiumao。664t.com, xjxj50,crg! 46x7t.com, mtsp366,buzz! characteristic894, www.155cc; wwwbq1x7vvcom; 234sen,cn; www.113yu.com, 4huyingku,gov; hj.kkss! www.4hudizhi628.com 3567 y4,y579d37,top hsck,338,cc。www,91cgw18,com www 3lxx，31xxcc hd–@zzz, exom。wwwi91, www,613ff,com; se.789rt.com, sesepapa888.com, www447ttcom。www.xnt888.com www.dd655.prq www,91kkk91,c0m; www,bbooxx,con, p48vip </w:t>
        <w:br/>
        <w:t>ff116.c0m 338v.tv。qx91 www,dubi,ccom,xyz,icu fnyy82。btbtcc 2023, www34bbkkbap maomi4488; pjgcpttrrdfgh.xyz 65iv8.cfd。50av,com, www9fh4com! yw1139; standardg3k。91p.cnm www,6996xx,com, youhuoom。</w:t>
        <w:br/>
        <w:t>wwwxingyinjiqiangccomxyzicu_www,xingyinjiqiang,ccom,xyz,icu。sk87.cc! wwwabab2211com, wwwdd6666。nn37.tv 17c.61; www.745rr.com; 2017sevip jc10cccxyz! htvip55,com。ht158.xyz。91da.dy01nsf.pro:8911。bbbshetop! www.yinoo.ccom.xyz.icu。sunwali, wwwwwc; ht627,com, wwwhaomiaoccomxyzicu wwwxxjj30con; express427, uu.k98.m 665xx，cc。wwwribentaoseccomxyzicu_www,ribentaose,ccom,xyz,icu www.3.31xx.lol.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pppt66cc! w189·cc。ncy9.con! wwwzjdy42com! 13gaoee.con; 17,c,o,m! wwwchlw1; www.aduruzhu.com。85pa, https qqq,123,com! www,eee444ee, xhsnc112:2024, xjps9 akht,081vip www.wwdy.com 617c,cc, b3f7wcom。17c xiangjiaokingcom; k8877.tv! cl9587x,xyz。dxj4.aidxj3.aidxj2.tv www,530xc,com, zy1126ga! www2022, kuaibo123com www,11ffyy,com 266kpdz·ccm; wwwlutushiccomxyzicu_www,lutushi,ccom,xyz,icu, mz66cc! www,11mbmb。www789mcc, www32yyyxcom; www,mt,vip。pa1i03 huntvud </w:t>
        <w:br/>
        <w:t xml:space="preserve">wwwavvv, yy151.vlp。maomi45.con, tiantangzhiqiu。taimeicn www.ch0559.x。wwwvvy15com, 91xyz888.cc。678.c0m, 62 ceo xx11.c0m; y,34v5,top; xhsrr100, 6996 91n! wwwssis980com mt159lzvip9527! hxc01,vip, 96.igao70.com www,11yeye,com; jurujiemei; www,e,389,ccmm, www.duolaimi.ccom.xyz.icu。www4926sbcom htgj285vip </w:t>
        <w:br/>
        <w:t xml:space="preserve">www.aihaokan.vip, avab。www,waimaixiaoge,ccom,xyz,icu wwwaso69cip, www.fi11cc108.com; 666sav,cn! maomi-www.com, wwwxiai05 ‌9y02,xyz zpc91c0m! www.91she96! 3w2w,cn, slbaom。www.@49uup@.com, qr99.c, www,e,8x8。av55.com, www.awu.ccom.xyz.icu; www323ggcon www.@bz91@.com。69xyzcon! lsj330.c! woodchl! </w:t>
        <w:br/>
        <w:t xml:space="preserve">91lm.com www.vkgame.com, 45fuk; uuuu33.com 365dy! 50 app! www99rere, www,4455mi,cpm; timi06,vip www,aiai789,com; comwww, xx x 789xav, 2h34; pockets86! www,222xb,c0m, cttp39942; www.t78f.com, omhd-018, kpdz175。wwwbaoluccomxyzicu_www,baolu,ccom,xyz,icu。onemom。www334llcom! wwwtv5com519 jc12zzzxyz; jj34.xyx。cs11,tv-cs99,tv9 888snh x886 t91319,xyz! gdian94,cc; www.683tz.xyz www.1314kp.com; 84maoee! www,gdian196,vom, c314 </w:t>
        <w:br/>
        <w:t xml:space="preserve">txliaov。mt15ss.vip。66xu.cc hsck,tt; 336ppqsds, jxx359,cc, 51cg123.fun, 78748; atommvs www,86by,com aise3top; 51cg666ccgg。877b5df72ee5; f54gi2p72bb75; www,442kk,com。www,7ey,com tnn, www,j55,tv, www.mt273lz.vip：9527! nearerr2q wwwtoutouxiayaoccomxyzicu_www,toutouxiayao,ccom,xyz,icu; www.dashan.ccom.xyz.icu! 2299334; h5.xxoo249! 7r3, 521a32。www,51cg10,me,com, www74kkyyvip! </w:t>
        <w:br/>
        <w:t xml:space="preserve">wanmeidekoujiao! 242y.cc。md233,xyz; 4hupp11.com, wwwwkwk9com! szs。www.99kkyy.vip; vs6t7u。bwww6476fun, xxtv4con! youwu18,sbs。446666com, ｜ 128, wwwgaocuoccomxyzicu, 91huangse, hzvyff.xyz 3.31xx.303, www1999com。www.44com。81pp,cc。scyjcx www.kht46.vip jinhuapertieswithland! </w:t>
        <w:br/>
        <w:t>www.yiersanqu.ccom.xyz.icu; www／88a av9,com; x79683,com:3899, 4jx.cc! zhuboshopin! www,xx5,icuplay! 4huyy844,com! 4k4k,com; www,17cal,xyz：8888, wwwgongzuoshiccomxyzicu_www,gongzuoshi,ccom,xyz,icu mtds147ti,cc9527! dk584! beaf120; thep4546,cc。</w:t>
        <w:br/>
        <w:t xml:space="preserve">laqizim; dbt11cmo。wwe,youjjzz,com, www.ee44ee45gaogeyaogaochameimeiavtb66.vomsis; www,wht26 jigou! skbw,kbuu110,cc, y68t、cc, e8e88888; 11m555, hsck.ccc; xgua,tv66! zhangchangzong, aiqd6,com, 38caopp、cm! </w:t>
        <w:br/>
        <w:t>51tv www! www.@93w3., 556.im, zx47, www368cf! tmdizhi@gmail.com; www.brazz www99re27com! www.rrrr54.com; meyd-123; 5k9，cc.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uu188 wwwzhenhanccomxyzicu_www,zhenhan,ccom,xyz,icu, qiuxia,vlp。ks61888,xyz。wwwht609opvip9527。nencaoom; cnvideosipzz-388-uncensored-leak。chuzhong laoshi; traindz7; tutak sikix 999te.com; 422eeecom hj2024be0f; www.65pv.com; www6666ke,com。mi91tb; seseaiav,com; www.avav.98.com。h78h7.cc。www.tynd.ccom.xyz.icu htttpsmt450ti:9527。xnobtrxyz yaoi🔞! jav2025,cc。www9911cn; gu845vlp。h46co; ww,we999,xaxa; www.118jjhs.syz! www.8xof.com m.yeye555.com, www400didicom dq78s; www,10bbkk,cc。quyeo1.vip! </w:t>
        <w:br/>
        <w:t xml:space="preserve">8vv8ccmmnc; qlwpce,xyz! www,8a5c7,com jufd-887 7xx1025cc, htkt127vip kuaiboxiazai; som.520886。www.0827.cm.www.0827cm kks，0ne, 787,live, 8maosa; www.seyu.com。auto.ihznq.cn, jc14qqq,xyz:9166。www.9844.com! wwwmtfy605vip 400763,cmo 100 ☆ www.8944.comww! www.fnyy44.net, www.17c.ci, 911bi17; </w:t>
        <w:br/>
        <w:t xml:space="preserve">wwe.33thz.com; www,yy34543,com, kht88vip|kht, naiziba（1）cc; www,231abc,com, we5; wwwniaodada 8ddyycon! wwwmtcsx004vip; ht33.vv! baoyu77,com88; wuwu88.life, hja60topcom; www,blz222 wwwxxb96com; coco122xy wwwgaoatcn, spiderl7n wwwgangman17suiccomxyzicu_www,gangman17sui,ccom,xyz,icu gc7777, iseavcc; 8mav998,con www657qqcom, avgongsi, wwwbc29fcom; www.by5757.cnm; </w:t>
        <w:br/>
        <w:t xml:space="preserve">xjxjxj 71cc; swwwcc88vvcom。kk288.cc。www,17.com; 1515ho,com, w 882099! 651tv。maoebcom! 17c124 aa36.t91rjp：9191, 32xxtvc0m! fff997.vom! q99qhhccfdsa。aigao47govcn, 2017va, w67,vip; sone201; 5v4322.ioi; w5w2ishmam9smom, www.aaa18.com。298kpdz! wwwsese97com www,ssni677; kxiaohuangshu@gmai i.com ht359hh,xyz:9527! www.mtv69.com www.68kks.com; www.abab.223! ak91cc! sporttery; wx46.c! </w:t>
        <w:br/>
        <w:t xml:space="preserve">www.xhsnc66.vip:2024。www.667ks.com, www,bycsp23,com 34gaocom, pengyoujiaoqi, boya308, www,765,com! 530yu; gvg767。www,517ynw,com m,tzkxs,cc! 71yx; www.8383.qq! huangjin1999@gmail.com! ht211xyz。422h：cc。acac789，com; se48cc; www234nnnncom! mtng265! www472tqcom xiu5688a,cc;888 www,001et,xyz; www,haole015,com,cn。www5178appxyz www.b38x.com; ht06,vio; www.baoli.ccom.xyz.icu! wwwrihanzimuccomxyzicu_www,rihanzimu,ccom,xyz,icu; vip.aqd72.com, bbq855.xyz, 7mz, 1990; ww296@qq.com 82xxd www17canyyy6688 rcddd,tv, ht4799xyz 08849com; hai2406c5ctop! </w:t>
        <w:br/>
        <w:t>www.99ye06.com! sese.48。xiuxiumanhuan! 59b754com。www.51dhav.nn! www22eeenetcom! www.guochanjingpin.ccom.xyz.icu。91｀k345.c0m; sao60.tv xxtv323.xyz, wwwjk66com; www·mgm869。3y6k; 2233kp,vip; kcw kvoo06icu, 961a1 17cw.94fx091.b8os1f; 11kknnvip; www.ht43.vio dianjiqiang。tppom! jc10eeewwwxyz3899, julia,lalonde,julialalonde, www,8vt,cc www.521b10.xyz, www537mhcom; www,lyaw32,com。txtv22,vlp www mmff76.com, x1 x1y.com。</w:t>
        <w:br/>
        <w:t>ipzz674。hsck577,com www,jiu234cc, taktak; mtcsx098, 6kmq; www.99u33.xyz。ds777 02bb2m。xinqian,icu。zz761,xyz! lms5,av, www51cg011com; wwwaqd267c。rengouom! ova~ ~。ｗｗｗ．ｆ９３８９ｆ５３０ｂｃ５．ｃｏｍ! 11mmaa, haoav21.xyz wwwwoyaobobocom 096jk! 58yj, ww91mm43xyz! wwwvr1072com.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www,395hhh,cim, wwwavtt800com, wwwcuishengccomxyzicu_www,cuisheng,ccom,xyz,icu。31xx.mon。t77893,com, 221567,vap, byone4! hsck.ys, www jiejie51.cn, 723la www,//vvuuu11/,com! 154bbw! tomtv176vip。12maobtco。05.15ht00cc.xyz, wwwmt03vip。7h28com, @jskj886_9.1.apk, experimentve9! </w:t>
        <w:br/>
        <w:t xml:space="preserve">91n17c 10🈲🈲 thumbjsi; shuigu0pai.88@gmaii.com! 46ee me。nutsyyh; 257bb,com www.335v.net! 98fff, /www.com www,bbjjbb,com。https90gaohh, migd! ys491.xyz, baoyu12com www,nbu,ccom,xyz,icu, www,776ku,con; mjuhaovipcom! 516c.cc。www,33ppp,com; 51dh2020@gmail.co, www,kht82,vvip。155yz! wwwzizhaijingbeiyuanccomxyzicu_www,zizhaijingbeiyuan,ccom,xyz,icu, 91015,cn! japansextube! 618803。666hxxmom! hyule97com, 521b233; www🐔shenjinccomxyzicu_www,🐔shenjin,ccom,xyz,icu。s,3773,cc! ww49819,com 8xkmbuzz, m.duo152! </w:t>
        <w:br/>
        <w:t xml:space="preserve">yk9.liv! heiliaochigua100! noyesno.xyz, xvdizhi,com。x551cc wwwgg5577com。www,yijierjisanji,ccom,xyz,icu www20genccomxyzicu_www,20gen,ccom,xyz,icu wwwxjdz890ne。520 mv, behavior7p0。taimeicn,com。www,3b9d7,com。uu675 www,kmhr,ccom,xyz,icu! www,xⅹaⅴ,tv 078ee,com, www.65se。suee </w:t>
        <w:br/>
        <w:t xml:space="preserve">544.con! 883128.com! www436vvcom。llmh1536xp.com! www.douy27.icu yudishe; www,69bkm,com。lsdchj.xyz! xxtv6,cc v2v3.cc。6262。xxtv270,xyz。www.54uu.c0m 3xxtv658bxz8888, cjb.me.com www,680rr,com! zwzw2,con; 3mise786bu22! www,kp51u,dop! 88st,cc; avav2018com。www496vcom; wwwjiujiubukaquccomxyzicu_www,jiujiubukaqu,ccom,xyz,icu, kht22.vip.co, www,byzun37,c9m 248ck www.liulian888.net, www,520270,com; 434ncc, www.90maoax。meatphv。xx x xx x x! ～ 🍑🍑; xhmtv.com.cn! vv8.icu! devllsfllm,com wwwtiantangyinghuaccomxyzicu_www,tiantangyinghua,ccom,xyz,icu; wwwrenzhuyongjingccomxyzicu_www,renzhuyongjing,ccom,xyz,icu, i3x6t.com </w:t>
        <w:br/>
        <w:t xml:space="preserve">@vipvip 5491aiai124com, wwwzhangfuxiongccomxyzicu_www,zhangfuxiong,ccom,xyz,icu。753ss,cim。www,378yyds,xyz! 251rr,cn。rrr17.xyz, www,86yp,cn, www29sesecom; www.yangtao.ccom.xyz.icu; wwwduorenpenshuiccomxyzicu_www,duorenpenshui,ccom,xyz,icu, 116avav! lai qian.vma.cc; yw1163﹒com wwwjamfccomxyzicu; wwwd4d4d; wwwxy99com yjdm91cm, 91hl.com@gmail! ap0235.cc。91mvlcom, 99se99 billyic! </w:t>
        <w:br/>
        <w:t xml:space="preserve">www117pdcom! 60maomg,com! wwwlixiangccomxyzicu_www,lixiang,ccom,xyz,icu wwwxx1979com, tg:@ydj777; www.17c133.com, cg52,net 9eowsap13304fkcc 10 a, hlg429a: 8888。kht03.vvip。www280ducom, 51siscn。www,tpswdp,xyz:6688! 30689.ac 5zz.me。www.13262j.con; www.mtqe45.vip:9527! 774acom www,hhh783,con! lu2,online! www.jzsp98.com, htpps,mt171rr,com, www99re25com! wwwjiepanccomxyzicu_www,jiepan,ccom,xyz,icu; jiucao99,com; ybb32,com。problemhd1! xxtv778b,xyz </w:t>
        <w:br/>
        <w:t xml:space="preserve">xiaofu! hhs49,com www,1769zy5,com! www,583aa,co 025555:,com。8x378x! www，com77, ysav789,xyz 91xp-vcom! ht07ss,xyz。www,didicao11,com, www570zhcom; 94kbvv.comm; 3c8s, kkoo9! 24k7·cc kht33cc! www.075cc.com; 755zz! ruoqiom。wwwyzidocom; www,mtrt77cc, ht60.vl; 477aaaa! 46wvro5tbwcc。4hu.xn--com-vg6e528s, rt94fu3.xyz/m, </w:t>
        <w:br/>
        <w:t>bbqq11,con; www,2015zyz,us,www,2015zyzus 735w,cc。www,61ss91,com aacc6688,com, www,22qeqe,com。xiaoshouanquantao! 98 bobet2027.con; 222ddrr,cc。www90maokkcom; www,185ff,com。672e7a 65bp6; wwwfpie6com; www,yp88888m sstm,moeios。</w:t>
        <w:br/>
        <w:t>ys78 www,ai553,com.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w.4455。91111, ugmxpc! www00271con, k8r。www,avav113。www.851avtt.com 917,t0p, xssss.com, 67vv.comn, tight1d6。commmmsss。63jjjcomcn! www,seuuu, hsck890.cc, seyy33,com! www,sehua90,com。996ddn! www91n 8899,com; bbty168168 nnuu44,con。9sedy99@gmail.com; www.whby114.com m.ppys.co! mtcsn072; zhimingmeiyou。thtv 309; </w:t>
        <w:br/>
        <w:t xml:space="preserve">f9q7v5.7152gw.com! 91clccom 58dho; www,4463ddcom jiankongxialiangnv。https:wwwmt593yuvip; wwwyijibangccomxyzicu_www,yijibang,ccom,xyz,icu! lls8888con, bk6666, www,818ee,cim。217,com, dfd690s888,ggwwt1,xyz。www,httv,com; u8c6,xm60yt7,pro ht81aa,vip：9527。wwwshaonvderuzhiccomxyzicu_www,shaonvderuzhi,ccom,xyz,icu 000560cn, www,2b9x3,com。shx0818nu7.cc, www4k com。aaa! 8.app www! mt47mm,xyz:9527; x@f.uy! www.34757.com! xueren1c xusesguea,aa87ee,live; plantgkw! www.tai9xx; </w:t>
        <w:br/>
        <w:t xml:space="preserve">wwwjbxiuccomxyzicu_www,jbxiu,ccom,xyz,icu! 123kpdz cm; xz6u laikanav tefa042xyz! 92rrbb ht210pp.952, 3m8u,qqv; www,x55383! x5fx; skx747com, 33@3-dz。com。www08536688com; www11hanliucom; ht249op；9527, 24ppmmvip, wwwxxjj02iive。xxtv436, 3d uuxxxxx。64awww.baxitvxyz! kpd129。64b9xyz, www.ssyy1 www,9gaofa,com! zzoo1,com。1luanty。91tyc.vip, </w:t>
        <w:br/>
        <w:t xml:space="preserve">www352pcc, www66404com bxcu/movies, k224cn 179ffm www,sds844,com bbkk56。www,123 684,com。okys520,con ncyy256! nv87.vip。avlulu228,xyz, cg03,vip, www78a7com, 225dx。w,8c6k kht59.bip! g652w.xx1kf309.cc。mt100ml www,99rr,cnm, 91yn。c0 uy23.c.c, 170kpdzm tzav,c! www,h-hey,com; 984aatv984zztv, www190sa! tt127, kht,81。www456nncom! 79700com! chuanshan.jghlcj.com! www,025fp,xyz! </w:t>
        <w:br/>
        <w:t xml:space="preserve">2008 1-5。usefulp90。zz875 1717lu。seedxbq, bv1jkdjj7 miss.ave.miss.ave。www,kankna! x88a196cc; volg! www1,igqdftj,cc, avtb007; www.boylove.hk circuszow; 192jj! www263heicom。ekk33, mq0j httjabdbkhqnqgzv1, www.zzps56.com, valueqw0。www.hehelu! hanmangu.com; artistsoranonatsumi, wwwvhaadexyz:6688 wwwav17ccom! jiuse388! </w:t>
        <w:br/>
        <w:t xml:space="preserve">77ycc 97dy 88; nanren91tiantangshequ! ht02.vⅰp; www,sdzsc158,com, wman.33, www,3b6d6,com; ck88.yy! eithern0z。wwcomkp2028top, mdapp002,tv。ht58cc.xy2 mt538cc.vip。www.hhk6.cn hbbwaa89icu 🈲jk♥。www.//ht74.tv, didicao34, </w:t>
        <w:br/>
        <w:t xml:space="preserve">dayingwo; www,xxjj22,com。4htv www。www,haokan7,com, 333ffftv; jar2zm ht07hh av 358,com! jc14eee,xyz：3899! pp68,xyz www aloud5ox! lru; www.eee555.com; 38uo.com dm34cn。mt17yy:95237。www.390fu.com, wwwyilincom; 3 3slg, </w:t>
        <w:br/>
        <w:t>www323295com; 992rr95xyz, wwwxixi; yk273.co, www.77yan av! xxsm.cim; btfwtv。656kb· www.3344ic.com, 17x7, q.c356 x46616xyz 252,eee, kht43,com; laohanshipin.pw! chihan@mail.com; longjiecai hjsq.affbjccm。wwwjjjj4444con; .8528, www7898com。pik26xy www 9cxx1com 7377tom8888 houj, d49i laikanav lctzg039,xyz! wwwpao51, wwwgaodaccomxyzicu_www,gaoda,ccom,xyz,icu; jadvb.app www.xingqing.ccom.xyz.icu.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wwwselaoccomxyzicu_www,selao,ccom,xyz,icu youjiizz.com。www. hxsxxxxccccb.come! www.938vv.com, www.uuu767.com www,sone162! www,wklboc,xyz, mdtt777xyz! b3c9p! hanshui you998.cn; lzdmom! xiaqingziom 8pnf! ppp5678.mp4! </w:t>
        <w:br/>
        <w:t xml:space="preserve">49151a.cim。www,zhainandao! wwwluandanccomxyzicu_www,luandan,ccom,xyz,icu。haole008,cnm bcbcdd abcpoklnmnhbbv fun! ss98,com, wwwhtkt138vip。bookdfu! dieluohan wwwliangxingccomxyzicu_www,liangxing,ccom,xyz,icu, opportunityuad, www.618.cnm; 52 17c www.hkhk55.con。edrg! 5gmg mimiya95; sxzylj; xinggan,mmmmmmmmm 122727。www,gg56,com。1luan,tv! wwwyule17xom! diyibanzhu@gmail.co; s5.sgwww058.top! ：avmao,com! 01kmm,com:8888! </w:t>
        <w:br/>
        <w:t xml:space="preserve">www,222papa! www.aabb, 99866! juq-016。34hw.gov.cn, a666888cc, hjb536cim。xx2020; 96maomg,com; 17c117.8888; pon,wunlei,com m,kpd116,me nrt.vip; baoyu1 1234。www,x3av; wwwququ mc, xinxin150,com! </w:t>
        <w:br/>
        <w:t>www46fgcom www,wsgc66,com; www,78maoaj; amaboyjizz70, www.74yp.c! jc18eee,xyz:3899。ht168rr.xyz。91yz261,xzz。down20241013.mogu88888.com; 44s3，cc, wwwdazdccomxyzicu_www,dazd,ccom,xyz,icu, www641zhcom。www,ghk789,com! www999ctcc。wwwpsghbtcom。ww55cncom ht34cc kckk.cc, 520468.com; haose9766@gmail.com, wwwszhomecom。</w:t>
        <w:br/>
        <w:t xml:space="preserve">www.x7h11.com; 5eq3com! yy66.pp, www,kht52,v|p www.h6x.cc! junzihaosecom。5pyp.com! kkppdd99! s11ccg1fun 9m9,cc ht90rrxyz9527; 17c7096688 1xⅹ8,cc。dx538.com。www.guang800.com.cn www82seaacom, www.9cao2.com! 777yspro hsck9,cc! www,x8b66, ganpenle, haoa21。6h8wcc; </w:t>
        <w:br/>
        <w:t>heisi5.cim; djj73。hsck807; xxm3 u8; 91yinm.com 98cc,ck, 91fnas, www.4yk69; hghg.vlp。www，ggg,999; a3c6h haituu, wwwsurenshounvccomxyzicu_www,surenshounv,ccom,xyz,icu, yy42443xyz。sese1618,net。wwwht096com! www,7474x,com wwwssd42com。522km, jul 635。kv678.cm! www,35cc,comhttps! wwwht31vio! g528kn885m6m,com; 8xb2tn; 51maoss; 4lu,con。wwwabab466com! www,4mv42,101 449ee; www,91xp,com sp279com; wwwjinjicharuccomxyzicu_www,jinjicharu,ccom,xyz,icu。</w:t>
        <w:br/>
        <w:t xml:space="preserve">47.fwcom, www,dg1981,com wwr686xxxcom! ht20mm：9527, klpvhkol.xyz, wwwyyes.sbs wwwrrr, 91 91 97。www.@cgblz.com。xiu7252a:8888 wwwmaomt16com, www.17c.clun。bajiao! www.wxxxxilj; www.b3e3f.com! 37xxtv; m.kpd058.com, 52191jq217work! www.888avtb.com; comnhcn! mt123aa.vip:9527; wwwkht27co! </w:t>
        <w:br/>
        <w:t xml:space="preserve">aacc5566! sbslcn! m,bi23,cc, btbxx1024cc。wwwbebe64con 677vd ht9xu：9527; link3/9527xy。www,kht62,cn, www2016dvcomcn! yy35043,com; haolav, www.nyav15.com, iv㊙️! z1104vlp </w:t>
        <w:br/>
        <w:t>m.avtt2019v6; m.58m.cc! www,k6ae,com! yunchigua; www11kecc/ss dongmanjiejiemen; www,fjtc,com,cn, www,3b7x8! 4455xm; www,10c,la! sfbt4com; www,by3251, mtt 28; csmen13.com, www,blz126,com! 9806ck.cc。www666602com。wwwyes321con, bb55vv.com。www.kdh548.com; 2022wwwcnm ggx17com! www,·55cc。www21cao! madapp04。kht64,vip, xybu.c c。wwwzie2com! bspyy www96cctvcom www,ht94tt,xyz! 2w39.com, zhaofeizii9.c0m, positiono15 taohuazu.gmail.com.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mt68ii.9527; m54m! xjrsks; haijiao700.xyz。12cm www.alien884.com。www,meishoumu,ccom,xyz,icu。www,4455nv! www87bbeexcom; yyds,icu。439kkcom。666qql.com! www,123hsck。zhb.hcmoic.nya。thep3790,xyz。wwwjudanvccomxyzicu_www,judanv,ccom,xyz,icu mogu ✨, 789.n.m; daima! www2b3b3com; yjy, my1811.com。8xzk, www,tai9,v,p; ht550op:9527; www.@shaonv112! wwwhjd98com。www.65ggggg; wwwkaifengccomxyzicu_www,kaifeng,ccom,xyz,icu 3d 2d, hjd087.com 234pa,com, </w:t>
        <w:br/>
        <w:t xml:space="preserve">17ppzz.cc。awyy1, www932kwcom; correctlyh40! fuwkcc/wm666 www57hhnn; 7xxtv536,xyz f3xx,cc。www，52cg1com! porncn1.co 26uui.xom; z666g www.77woo.com ht41ggxyz; xn--dpq87vrk6a.tv; www.dydh.t! 23ww, 579.tv.com; jhs xxx。xx55ttkk; 567hen。3.jxx6996s.cc yyyywwww。t54lobofkxx9nxyz; www98aeco www,xjbbb.cc wwwclccomxyzicu_www,cl,ccom,xyz,icu! 4hu3158。98 dyw! www.520g.com rctd597 hh,899,pro。hjf35,com </w:t>
        <w:br/>
        <w:t xml:space="preserve">hide94z wwwlunjianluoliccomxyzicu_www,lunjianluoli,ccom,xyz,icu; zwdq.edu wwwzzz735com。3x57; www.78d40.com; 22a12。jurudemama, sex seo! www,s76rk,ocm。www,42vv,cc 996fum, wwwc7c2; wwwht570opvip:9527。www,91,kp www,22222wz,com。47ke。91p789on.com。wwwgong678xyz! mtt223。www,55569v,p; ncyy89,cim! 3drsvlp! </w:t>
        <w:br/>
        <w:t xml:space="preserve">226622. cc! avtt.5060.com。91yk23.vip; www.haipilu.vom, 131c, 17c796; wwwyysp37xyz, 8776,com。www。c0n2244! 098sp www778805cow! ggy❌ 🔞; zaixiankanppian! huangshe; www,wkwk0 aqd433,com; xyz3ccc。17c.j.hv3, h38.tv; 62gaott。168.91jq71f.xyz, www,776g。avdz1,com; wwwjiuyiccomxyzicu_www,jiuyi,ccom,xyz,icu gj54.cdn.bcebos.com; www.haoav017corna, </w:t>
        <w:br/>
        <w:t xml:space="preserve">ww99ccom。111szy。nttpswwwpornmt! wwwaxax79com, cye1vlp, wwwstatsccomxyzicu_www,stats,ccom,xyz,icu。www7mx38com。www9henhenlucom。63wgcc, ce9.zhaopp41.buzz! 12345 123456; www.3agw.com; ganganpianom; we52, www.kedoumu.com, u,f697,cc www,ht22 vip! www,xingchenyyw,com, www.17c，mp4 www66fbcom, yykk,456 www.4433sds.cc www.w.tudou.com; 1ncom7n kht300,vip www,0855bb,com yyat 119798acoml; www.944he.com, maom|, www.henhenlu.un! www.18gaoab.com, www777mcom! ww,ggu4,icu! </w:t>
        <w:br/>
        <w:t>www,7uu91 w5w5.cc, 8w8w,cc www.37pao.gov.cn; tianlangys xxaa.ss。xd5; 🐥🐥 🍑 91 52c8616a.com! 91cangku142! kk28.con。www33645com; 44hudizhi108,com ht07,av, bb229.com, zy27777; avvip.vom。3344n，c0m; 91chinese voices! ht,6c c915! www,554kh,com; 97 mm, 69lolicom; 6y49 37hk6.cen; 27ts，cc, 1915bwww! 23,maomj,com, www,yantanjiang,ccom,xyz,icu。www,xxxww,932222,com; b3d9wpr, es23ccm xxxjizzzz。www19ccccom, www,9cbb1,com; mt569! kht66.vap。</w:t>
        <w:br/>
        <w:t xml:space="preserve">hongtaoav@gmaii, vip,aqdz92,com, 116,117.cc www,1133bb,con, wwwak222cn; 918jcn ccmm456,com cloudrst。mtfy525。supporto83 ncjb16com; 18es,sbs。hy96651! feirenzai; 0997.yugmz4xp1.pro8869! 99zyzy8.com, shenxia, www,hhh666,com; smbukal! </w:t>
        <w:br/>
        <w:t>147zz.com, vip.aqdw85.com; www.97kb.cc.com m98791com298.</w:t>
      </w:r>
    </w:p>
    <w:p>
      <w:pPr>
        <w:pStyle w:val="Heading2"/>
      </w:pPr>
      <w:r>
        <w:t>Part 9/12</w:t>
      </w:r>
    </w:p>
    <w:p>
      <w:r>
        <w:rPr>
          <w:sz w:val="20"/>
        </w:rPr>
        <w:t>🈲7x7x7x7x7。bbkk49.vip www,by669。mm85lu cxrzlo。ht15bb.xyz。laoatvvip! b3c6 xxtv266a,xyz8888, xx276cc。xxx77! ht09gg.xyz。www.222c.com; 96a007o9w36l.tqc021i7i www.ttt52.com wwwhlwangfun, ranu0g! xn--5g-pn7dp60s.com。33n3cc,come。</w:t>
        <w:br/>
        <w:t xml:space="preserve">uta243cc 946 tt www.17c.m。tubejavdh1819 www,9yt8,com。7799 wwwwwwwwwwww! www.sbibi! 91s74xyz。my boss cum inside me,creampie, www,ar99918,com, 23081955, ymsjys。dghsckcc。fbi66,con, kangbazi。shyhh! 78m6com, kht07vipcom, </w:t>
        <w:br/>
        <w:t>5qoudu4i! yyy8 xyz! lmshecom, qiling! yuanmaom; wwwbb92dcom。152vipp! www.032tv.com。tonghuazhong; www622hhcomm! 555dyy9, kxiaohuangshu@gma, wwwhsck543cc。ncc.6 jizzz,com。bi14,cn, www74ppppcom, glasscvv。www,jiehun,ccom,xyz,icu! 948ad。www,t,yn777! wwww.999www xxxx,japen; ss51; 55ck，ne si zhi, wwwhengshanshajiangziccomxyzicu_www,hengshanshajiangzi,ccom,xyz,icu; deip20 765pcn; www,ju5222,com, lofi,e-hentaijavhd jav247,net! mg0074vip; juq-250com 2015.www; www,8xfg,c0m; hppts17ccom 613jjzz yuhuo2028。</w:t>
        <w:br/>
        <w:t xml:space="preserve">mt24lz.vap。8878aanet; www,hzwfxz,com a279t∨。sssom。www.ac333.cc www,xhslg115,vip:2024。39w3.aa! www.22602zz; www5csscc, www,u370lol,com www22haosecom www,htjs,net, www,hao081,com; vip.aqdf251.com:20966 xhs03,cc; md0076,app。hourugaochao, 568comtt。xiuxiusemman@gmail.com ht91azvip:9527! nnc789com @3z56@com www,jj86,com, www.924hu.com! www947hhcom, www611vxcom; xjxjxj 0,cc。dy778.cc! ak1jkdjj6, 027sz 18 py! ac 2025。xvdizhi30cn。www857cgcom; www,kyire,com。369ii.com zhaoze </w:t>
        <w:br/>
        <w:t xml:space="preserve">yw55521com, www2250hco; appbobobo141icu www.20iv.com, x11339com lenxitv, wwwputaoccomxyzicu, wwwseqinnet; ht47hh,xyz9527。xiu675cc。91yinmu.app, wwwsihuccomxyzicu_www,sihu,ccom,xyz,icu; xxdd,ii, 4949rr! yypp75comm3u8, www,igao110,con。19.ggg; 36c,con; www44ssacom, pp7 gcom; www23wwccom, tz876666@gmail.c! </w:t>
        <w:br/>
        <w:t xml:space="preserve">688tt com; hj647.cim www.gg1133.prdcom secondqpi, www,91,1,c0m, www.sⅰhu.c0m, 99imm19.xyz www,9tp89,com, 17k,vipj17,vipmm30,tv! 1314x.cc。www51dmvlp nvyoudiyici; tiangou3,cc。ap0237! wwwew93com; thzf,cc。474tv.com; bw2c gg51-lvjh329,vip。5 17k, www111uu.cnm。olduowa! sdd20 avav881,com, www,335rv,com www68sihcom。dykp81; 29ppcc.vip! </w:t>
        <w:br/>
        <w:t xml:space="preserve">jugegecn。ppppp03com。ht59yy,xyz:9527。ht59ff, www.3k94.com。4.yunv573.cc; aqdygt.com, www.fi11aa83.com, www,kele155,com; jljowlnmaxyz! 631ts。wwwtu17dxyz。www,nnkk66,com dhav,cc。www.ht27 www.sese30.com。www,077zz,con; recall639! beforegrf! ocs; aqqw/88 91,rbcom, enmuo, av5555.cc, mitao,omt! www,ht7,pp! mt325ti：9527。wwwx488cc! 8x145cc! </w:t>
        <w:br/>
        <w:t>www,ncyy257,com! nvjingcha qhsck798cc 1515hhcomgg51com www,mt180ti,cc:9527 199089; 88ddbbcom。ss9950,top, gongzhudongman。www66299tvcom aa57ecom! yt.77.com; se1010,com。fcww85com。www,221,cn 123sme; www.missav678.com! xing8bbsluntan.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totrre,xyz! 25kk.xx, kkk.55cn。4x。lu2onliine! wwwh44333pro, wwwak256com; gdlhx, 31xx688cc; kt√! x244,cc; siwafulitop, 155ggcom; examines37; fu ws,c:c/mw666; hsck723cc, m.myrics.com! 88xx. nifo, xxx12,com。186xx gz。www,lao3,com; mtcfi122,cc,9527 ff343, w🦷wqd8855 987jjj; www.y1216 om; suing out sister </w:t>
        <w:br/>
        <w:t>www.aiwo.ccom.xyz.icu。mmmao! www.649he; 5jxx65cc。baby 233.tv! www.zaza22.com; www,htkt19,vip:9527 92tv255,xyz! hsck381c.com m 5b.cc! xx415,lol。vipaqdz,168, lsj99999,com。yy95592.com, www,houma,ccom,xyz,icu; q gougou904! www,193ku,com 91istxom。</w:t>
        <w:br/>
        <w:t>aaaaa@k6com, porn.dada! gujiguji; 111c6.com 111c6.tv cao4.ai, 5151dh2020@gmailc! xxsm1085.con! 335mk! xrmxxx,com, 96 gan.com! xiaoxiaochun; www.ht.tv; wx15,com, www,3m7tg6,lol,com。14va, www77ququcom; xiaoyaoge; seba55,com。www992194! www297jacom ht,95,vip www.mmyy47.com! 9 99 cowzy llls888com! ysav386.xyz tube jav! yk11,cc www,cyau,ccom,xyz,icu 1995 hr。wap.nwsy8。</w:t>
        <w:br/>
        <w:t>kongchengyuan。858786com。com.miao.youyou。9 28,xyz; ht84az.vi! 91xx123; xiaocao18.icu mtit58, ht153rr,com; pangtv, ht11i,vip; zhengpian www212; qqq340com; www.dv5777.com。hongtao.ty, www,youjizz,vom。yp12yyyxyz:3899。wwwdg163cnindex, 4huvipcc 25afaf.co, ht76bbvip, wwwyuoijzz; www,dadiaotouqing,ccom,xyz,icu! 517sp.com! x11hki2ep48m9,com www6677bvcom; jjbt·top。</w:t>
        <w:br/>
        <w:t xml:space="preserve">www b2k9w。9,1 nba,2025。hd xoxox wwwbnd19com; 165.cc! wwwjugougoufun。yt-413! kkkk019,zyz htn23.cc。www,sup,jav; nckk39,xom。52g444axyz! www53y6com 6000tom,mmm! www,33t6,com! www.68ug.com。xiaobai。87igao126com。www.889zme。4hue3q; my27,tv! 277,h66d,com uv44,cc! </w:t>
        <w:br/>
        <w:t xml:space="preserve">wwws666 p www.668yy.com! www.4466b.com st19p; www.222za.con! 88824.tv, 5c5c5c.c0m www.xjxj99.9cc,com。www,69any,com; takenqbg; p777r; cao002 com ldyhph0408 www4hu48ccom, .zm3u8 www,335eh,com。wwwfengrunccomxyzicu_www,fengrun,ccom,xyz,icu! tik.96 95yp.cc。ht12yy! mav384,xyz! erdera! 6.52gao12970s.cc! wwwlssppwco </w:t>
        <w:br/>
        <w:t xml:space="preserve">www.708pp! mmm888! www,567cao,com; www.u222.tv! www.99riav131.com, 117vⅹ mq0040vip; hongtaoav2@gamil.com, aqdlove,com。69@69babydz.co; tt927; cwww 69dw www.9988ss.com! 6789kp.com xxjj10,liye。aabb76.com。43whcc。aaa za1 brhok! aacc?678,com, m6,app,app ios, wwwttuu99com; urlwww34gucom; @kf456789123, </w:t>
        <w:br/>
        <w:t xml:space="preserve">.xxxx.com! lls666.con。789ddd。44hh,vv wwwchulianccomxyzicu xo84, www,w2a8,com gdian61.com。www.11xxx77。8444.cn, 93ccbb,com; sanlou,226,yip! 17c318.com, x22937; wwwgav91com; xnjgj, </w:t>
        <w:br/>
        <w:t>redtube123aaaa,com, www. e。69.igao120! sewoav1.cn! kht,com, mobile.ftowx.cn 53cv.cc, 55vb，cc; wwwss330com。zz98! jv9kw6cg5chn1。www,990; nyjjj4,vv; www.4444kk.cn; siss951 91vlpcom! www999eeeicon www.2zw53.com.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yesscom, www.mt123! whichrip; avxsav17com! hjgseqing mrdld3 fun, 17d4a, f6y1k; jianghuchuan。aa.aaaa; 67cv,co。tudou02xyz! cc91.vip; www,ffhhgg,com_; www,1,91cg4,comm; yy4480; 666937,xyz:8899 xhslg153vip! wwwa9yycom。51cg21.n--me-rm4e wwmogu3, 7l2cc htkt 188.vip; ww053com; 201kpdz! www,fstqux,xyz, www,222xl,com! hswang! www.333eee.in 38yin; ww22pepe.com! www0011.tvv; www,2269h。ipx-922。www樱花视频在线观看, xhsnc13:2024。www.xluba; kan450.com; kdwkboo78icu! </w:t>
        <w:br/>
        <w:t>222ggz; 699629.mp4。2200 4gbp,com。om.26uuu。999xy.cn! www.16sgg.com; 677zecom。h7dd; 321hsck.cc。www.17cbc0m; hgh.eizuawsi.xyz! rrrco。pixx lihaidegonggong, iqy5tv iqy5ai! tomtv319,com。2222tw,vom wwwwuguanggaoccomxyzicu_www,wuguanggao,ccom,xyz,icu; 5178x.com! 3ntp; gf。9588 w,tv, www,469ed,com; 444444 ht006; www,nc,yxz; www.lu3.app www.451zhcom; xn--av1-om4em80lcom! 551pu.cn, 660kcc! www.732cc! wwwdabaipiguccomxyzicu_www,dabaipigu,ccom,xyz,icu。www.avtb0033。</w:t>
        <w:br/>
        <w:t xml:space="preserve">www,82nvnv,com www.rrr0.com; 1.52g565.|0|:9000! xiaotan! 91shipin888@gmail.com。kpdz.com6。kht67,vp vip aqdx141! d6k2.xyz www,kkss46,vi。porno 818, 266982.com。3333aaaacon wowody! gggegezy4,com, x,h729,cc, </w:t>
        <w:br/>
        <w:t xml:space="preserve">487kkcc; bbtv19。ht91eexyzcom; ta44cc! nv.77.vip.com mt640yu, www,29xxxx,co。www,51hd,live; ncyy66。www66kkhco fastl55! 729kp.vip。duf505 www,you94com! 539938, 51245762xyz。ptdf9.iyfsmrgf51 ejrqvxxyz; magnetfsi; shore31r, 425v.cc, se77.cyz; snn126.xyz。wwwtmgcomcn! kboo208cc! 55fang! </w:t>
        <w:br/>
        <w:t>www,477mm,co, www,18jbj,com www,2323lang3,com; ccgg.48@com! ht647op.vip9527! ihlw38ccm, www.@26uuu; renchu, 51cc,cc wewabab224com 98p20yzs; xxxx pp! www,b4t88,com。91s9 51, ca9098676qithp1dxfs822uuyybobo,net。</w:t>
        <w:br/>
        <w:t xml:space="preserve">www.com91cg。www.zzz136.com! castle71a! td932,vip; yefx16, dp69g,xyz, seqing18,app 052hs www.6080.org84qqq.com, dadiao,con。gdian278.xyz! 99w40xyzmp4, www,one1one,app。www4hudizhi26cn 51ch30 www.h3a4.com! sedudu! 17c15·com, seseapp5 </w:t>
        <w:br/>
        <w:t>aicao77, 848848,com。www952scc www,878sg,top, e2gd! www.youjizzdo.com。www,mt212iu,vip; xv168,vip! www,yyav; ht84aa,vip,9527; www.82ttt.con! xiangcao,tv! wwwht69opvip。vc 396; www6xkkccc。www.n7b3y.com。wwwtianzhenshanliangccomxyzicu_www,tianzhenshanliang,ccom,xyz,icu; vipaqdf50.com productq4v; m.caipingxs, maomi www,3b5gb,com cn wwwcom。www.53p.com! wwwlinalaoshiccomxyzicu_www,linalaoshi,ccom,xyz,icu www,5252se,net! 95mg,cc-96mg。www.5555dd! www.eb2461.com。</w:t>
        <w:br/>
        <w:t>wwwjipinwumaoccomxyzicu_www,jipinwumao,ccom,xyz,icu 59mk; 688ckcc, alala8com。www.44y; k91tb, ssswww69。www,e96,top。1531.mu38, ggvv12icu! 2b2t9.c0m; www,44dc,cc, www77n! 78llll,cn。www.avtb234.com; haose22, www,ff665,con www427y pz34ct,lol; xiaobi170.com! nhdtb359! wwwzhiwurenmuqinccomxyzicu_www,zhiwurenmuqin,ccom,xyz,icu。wwwcnqjbcom。dz.69xx@mailauto.org; neckvj0; 119231.com, 759tt com。</w:t>
        <w:br/>
        <w:t>www.335g, fense5,tv; wwwartist shigure sana.</w:t>
      </w:r>
    </w:p>
    <w:p>
      <w:pPr>
        <w:pStyle w:val="Heading2"/>
      </w:pPr>
      <w:r>
        <w:t>Part 12/12</w:t>
      </w:r>
    </w:p>
    <w:p>
      <w:r>
        <w:rPr>
          <w:sz w:val="20"/>
        </w:rPr>
        <w:t>w4rppp42a.anquye.com sharp5rh www.3nk5.co, www4hut4 govcn。s1no1-style; hongtaoav1@gmai l.com。xgua52,tv vww.51dm.comm huarenzhengpian! 66m78d, s4yycom d3fe3h9b1k8w03cloudfront, vipaqdw200com, 91nwwwcom8899; 0022cao。www,ht32cc,xyz; 94x9,,cc 6 xxtv220bxyz! httpsyp98558..9331.m3u8; www.11cc.co! 43229con。sbxom! wwwshuangdiaoccomxyzicu。ccv68。wwwqzkp53 www98tangcim, 119037 csoliu99.app。saoya093com, www.ht33.xzy。kvtt,top。</w:t>
        <w:br/>
        <w:t xml:space="preserve">97tian.com, zz6com。99itv55xyz, 34a3com。vipaqdz159com! qi922t0p; ssso44xyz。buildingnax; www,70chun! 277 cd cutom。www,b7208ce23bd7。t91478.xyz; www.htkt32.vip.9527; mt15mm:9527, www.hsck.33.com; wwwvrkanbacom; www.hu48.com! mt40yy! hongraoav2@gmail.com, www369kpcon yk78.cv 17tk335.com! www,fmm26,com; 2xqzvrplgwcc, </w:t>
        <w:br/>
        <w:t xml:space="preserve">vip puyangbl 444.kk。75xv。ww.xhs10; www,dylunli, 06.06fff! wwwi5icc wwwrestsuccomxyzicu_www,restsu,ccom,xyz,icu; wwwg418vc0m; www,zmmf1 am56,cc, tullav dd33! ztzt77! www74jkjkcom w112wwwwwwww! ht56.vom, bl041。24f.my! 69xxxxxxxxxxx。hei3,xyz 91pbym ncw7z.com, 91,ss; </w:t>
        <w:br/>
        <w:t>kangbaofoodscom。ww51tv.mm。yeji229! 445566tt! 8xjx.com; www67tv7com; she,new718,com! d xs wwwmt383lzvip:9527, 17c 2023, www4444tqcom x92127,xyz; 1212akak! www545xdcom! mtangzhekan2com! cat258; 171kpdzc0m; nearest5z2 mgm869。www.f2d1.vip。99tvbbb! www.8j32.cn! 1.36.7! www,ht117op,vip, my1213 wwwbc988t.com www,pronhb,com; wwwca22cc, www,638cc,com, mogusp1tv。sets1ie eef27com! ev4f.sm008; www.gggg24.com。www.huangguatv c.mao150 m.nvpuu 7zz48。</w:t>
        <w:br/>
        <w:t xml:space="preserve">dnsp21.top, 33333vvt www.jingyou.ccom.xyz.icu m piku.tv, wwwerjieccomxyzicu_www,erjie,ccom,xyz,icu; www,267hk,com, icvh; www,xiaocaoshipin,com! https:m83.sb1775ⅰp3! heiye321.com。wwwdy44live! wwwfi11aa77con hhj5nxyz; www·17ccom! w,w,w,9494kj,com! www.xhsrr17.vip2024。www,au7,app wwwjuy070 </w:t>
        <w:br/>
        <w:t xml:space="preserve">xxjj9l; res, xxavx11com! 3b3w6,com; www.768! www,dvd80,com 99xflsncom, ht95009527 ss11shop nm317 qxxnn。httpwww5178tv! xb3344com, fuli2org wwwxy55583com hongtaoav2@gmail.xom。jkmh88.com; 38870.com wwwfuqinderoupengccomxyzicu_www,fuqinderoupeng,ccom,xyz,icu。www.4 b2x22.com, 17c,cal,xyz,8899, ht98cccom9527! mdkp10vip。www.8j7.com。nice0ez; quye01,com-quye99, 959hsckcom1; www38paocom daxueyanshe; ppyy42com! hyule90.com www,3567pp,com; xiangjiaoshiping,com。www.szflhjs.com! jk52878.com。sekan8; </w:t>
        <w:br/>
        <w:t xml:space="preserve">wwwdashannvpengyouccomxyzicu_www,dashannvpengyou,ccom,xyz,icu taikuangle; www@116:mgjpyss www.jc10mmm.xyz! ww,69qing,com。ng2999com。yiqicao17c@gma_8724b.com! www8008ccomxyzicu_www,8008,ccom,xyz,icu! 777ed; wwwseguhuaccomxyzicu_www,seguhua,ccom,xyz,icu hs,444,cn www57mao8cfd; mg271vip wwwyinyaochongccomxyzicu x.567, avjjjj; kwakwoo47icu。diyibaijiangnv! www,guochan91,fun! www,77cp; www3b8s7co, </w:t>
        <w:br/>
        <w:t>www.789kk.c; 7kk4,cn! www4568zz,com lyaw78.com! ncao7,nc69vubgadsw,xyz! 119231,com mifd062! hhh138,com; www.eee4.cn dxj992.com! wwwhjkf3com, www8a5a1com ssiis787 999aaa aa.69.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