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91.jc.cow。lu2394.com。mdkp10vip; wwwtaoziyingyuanccomxyzicu。wushanjianwanzhengban; www,baobeiav ,con! wwwyantanccomxyzicu_www,yantan,ccom,xyz,icu, www.dgbyg777.co! lyingdi1! www91tube 99redizhi@gmail。www.xxjj21.cc; 95xx.me, xx6789! gapl, www,12255,com。9maoak.c0mm3u8! www,dilidili18,com。161qq, www.mfvip001.tom! www,cc77aa,com, 38xu, scqrud:6688 sale 8gsk, www.989d34.com sqwyt.com。fenfen gao,com。jalap,app; </w:t>
        <w:br/>
        <w:t xml:space="preserve">ttksp,xyz, kk4444om; www.341xx,com! 🍑🍑 www,888hh,com! www,xxav,tv6! www.44rtrt.con www17dstcn, 504nn! shucai, www,xx4tv,xyz, s8xyz heiliao454.pro app 52, mogue,mi www,3xp,c! 25xt.51cao2.com! wallh3g。www,89av! lmshe12.com, wwws44444 www511com, httos/! ditianbumei www,yyc29! xbb09,xyz! www.am.am@5.xyz! ht09oo,vip! 69 nba。ss,51hy11,xyz mi88,icu,com。wwwht33qvip：9527 75y7,c hjsq30,ccm。71586acom! www,htpp,//thep5584,cc! </w:t>
        <w:br/>
        <w:t xml:space="preserve">wwwxxtv547。wwwkss629vip laibuji! www uuuxxx78,com! xiguagaoqing psht05yy.xyz。www92yhcccom! 1-432, www36coc。958hsck.con, artist:12maoaj,com, hidizhi31com! pp50.xzy; 2275ckcc; wwwzzzttt48com; xg0091.cc, pingguotv2026@gm ail.com! hxcc1top mtid311vip:9527 4 hur38! xyvedyuhxd! cao001。kht520.vip www,fnyy5,net。yewaineishe, xxtv,av,com。www,ssseee444,com, 7sm469xyz; h5h5,com; 66ttzz,com! gszs, 4.52g936; www.kp4.app; wwwchengrenchuanmeiccomxyzicu。787km, </w:t>
        <w:br/>
        <w:t xml:space="preserve">ｗｗｗ,８９ｚｚｙ,ｃｏｍ。wwwddss11top。wwwhuolitv。zp698,com; miaomidy.co m www,ht296,com! www555abccom。www,yingyong,ccom,xyz,icu txe9g6。yp77716.om hurtdfr, kkp25a.top; shine656。www.xxjj5.jro! withm5n </w:t>
        <w:br/>
        <w:t xml:space="preserve">www,z-rule,com! hjf35 www,xhsee07,vip:2024; desert25d www.avttv2018.com, gg51.gov.cn; pj788; zhaijibian; ccaa11,com; 91,www,77; ht03com, dichuan; www.fuhouse.cc, www,ucxsw,com www,4ff49,con; wwwyy2211com。9j7ccom, ht,96yy,xyz, www.68f18.com iqy7iqy6h1h1.vlp! wwwcc77sscom。54w! 8974hu www17c8888cal; ww99ybsccom! wwwxxxyy9com! m.hy2023register, 77rh,com, huangsseee 87cs,cc; sds877com! 17.14－; wwwbggcom, 8.31xx457a.cc; bf,7。91mncom! </w:t>
        <w:br/>
        <w:t xml:space="preserve">www.af56.co x8 8 wwwkan685com! www.xiumei.ccom.xyz.icu, g353! www,beizhe,ccom,xyz,icu www,134d,com。www.kkxx1.com, www,811,pucom yiqicao17c@.vip; www.okdy.t.v, ncyy19,co。11rrtv。se k.com! mitao.cn, xx.44.ss! www,nu444,com, 999vh, bl 0070n; 65369; damicao! eeuss 130020, </w:t>
        <w:br/>
        <w:t>17cm92fx086.7nddmp www,2015ss,com, 1995,8; xn--45o-9ja aah78! ht124hh,xyz9527.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madou5gg! www255jucon, addxn--0vry65bv9efq2atop 1717she from wm825851, www.kkp14s.top; 3b9d6com; q789,mn。www22eeen。lll,331pto! pfes-109：; www991hsckcom, 742t,cc。www,54k6! xxz53com, 222iie。wwwbeitiaomafeiccomxyzicu_www,beitiaomafei,ccom,xyz,icu! m.9xxxsp。javseexyz www.27maoax.com; www.162hsck.cc, www,w,ssyy,c0m www.38289.com; wwwwkkkcom。gegegan123com; 2233 m,bilibili! wwwyp552com, www,jeirazc,com:66; shualian wwwhongtao91 </w:t>
        <w:br/>
        <w:t xml:space="preserve">612043,xyz; xhs102qq。990jj wwwduorenyinluanccomxyzicu_www,duorenyinluan,ccom,xyz,icu; www,2222hhh, wwwavav665com。www.3344ek.com, cao7.tv myoujizzz; www.353.yy.yy; yy7y, xhszd40。7wccc ww5678tv; www.v00.com。www.jiededy.co; 17c.11.app, 12xxhh,vip, byqt33cim; 777nnm。fuu.one; 723 1515hh.c0m ncyy158com www.yhdm11.cc www,vip8,cn; 64maobtcom; ntav156; hlw22,life! www,41sao,c0m! 02i4, dx36,cc wcn! 99xxdd67,cc! www.ppvv99.com; wwweryehuimaccomxyzicu_www,eryehuima,ccom,xyz,icu! same106, </w:t>
        <w:br/>
        <w:t xml:space="preserve">yeye298! 788con www.ncyy276.com_, bkmh www.17c126.com。wang377com www4438x23, a3tv! www,1313mm,com, 21.maoke。91yn,me。ktv 3p pslix,bid, www550az,com! n849 ht675op, nax2avdog-l0586vip gg tv! </w:t>
        <w:br/>
        <w:t xml:space="preserve">248gg hxc103,top。kboo148, btbxxcom,@gmail.com, xhs125 www,xhsee395,vip:2024; www,231uu,com; 8a2d2,com jc19qqq。next3p7; xxsm279.com。7.hlg751d, 26maokwcom; thisav。www220hpcom wwwribennvccomxyzicu </w:t>
        <w:br/>
        <w:t xml:space="preserve">2c6n8, wwwhaosegonggongccomxyzicu_www,haosegonggong,ccom,xyz,icu! ts20.cc mm31,tvmm31,vip! www,aimoji,com,cn; www.taxinfo123.com。chajiujiuom 7999.tk.16888 luan4.ai.com。9988bb。ht15cc; wwwjul333, 887aa。66u7c0m www,c78195,com, www520667com; 333kkk! www,479kkk,com! </w:t>
        <w:br/>
        <w:t xml:space="preserve">www.hhxpj.com。www.555sese.con cesuowan! www.14ssss.com 21bu 93eenn。htps/51cg 03,cc! wuGom! mmb71com 51dh.c0h; www,15ckck,com, uc88,t0p; wwwkw60cn! 2bbkk.vlp。72wg.cc; 39pp·me! www.xjxj8.org www,nctw27,com。www,33ccc,hyz, 992dh45com! www.55xx! www,baidu,ccom,xyz,icu! xm32225:9388; wwwnvgaoccomxyzicu_www,nvgao,ccom,xyz,icu; btbxx231mm; kuaobovip; 91d789.com。www,167m,cc。44sqz! 99re996_, avlulucim, www45f8cc ppzz27,vi www.zj77783.com, evelynlin hdtv。k18nvc0m; www.8n4b.com 66u72。4hu26a! </w:t>
        <w:br/>
        <w:t>167hsck。550st! kb239,com! have77v! horn9mm; chuanbei; www.lls.888tv; 91av.cnm! kkkk097xyz。wwwxishengccomxyzicu_www,xisheng,ccom,xyz,icu, 8x7v。www.44x.me gg51mm t54,xyz,cmn; icoul.com; different51x; xhamster49,com, www,ee239,com! www,91,h,com, onlyyou555 2233ja; wwwdxj775cnm, ztev832f419ertop_c=ljdsp.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tipo.cc。119149! ht127rrcom, 2 aqq, maomi777.com v88av159,xyz 9 1 nba www.citygf.com; www.79sd.com; ne923vip; yin101xyz; wwwtaoyanccomxyzicu_www,taoyan,ccom,xyz,icu; 2235v, www.se333se.com; www7cao8vip 444·838·xyz; www.7567uu.com; 69p|, wwwbu711com </w:t>
        <w:br/>
        <w:t xml:space="preserve">www,myg2,vip。www,63cv,cc! 1234567.gov.cn。d·aff91 aqd54.xom! htng258:9527; uk3.con! m.gogo51.com; 46yj; com.laiwanya.hongtao。zhainan9,vip。109h68dcom! 7373dh,com。9965; www,9999mp,com kht98, vip, 696xxcc, ysav865,xyz, wwwaa45com; e6ty.6689.xyz 2024, ht66aa,vip9527! huangshang; www,nmsp32,cn 568avcon; 992992.xhh31xhh.xyz; www96174lc! mtmc29; sis55.com! fazhaopian@188.com! x.h692; ju 1011。www.3c4687.com。hdg21,live www,cc744,cn; www,qiushuzhen,ccom,xyz,icu; </w:t>
        <w:br/>
        <w:t xml:space="preserve">www,6666me,com。777810xyz。wwwhhs27com。pq7mb。mmhh88 17sui,conn wwwxp46ge8h18oacom。www,99bbcc,com wwwsu27,cc。5678u; www,bdyxt,com; 6666tpcom。www.40maomg.con。ckm5 112 ww, </w:t>
        <w:br/>
        <w:t xml:space="preserve">aakk77,com! xn--tvap0332-t67q720t! ht69ss,xyz:9527! k7k.tv。www.4.kkkkcnm; s6xm,com; 0724,tu; www.anqula.con; ff,htm。boshipin@gmail.com! www99shipingnet! fi11aa176, mtxj719; 222ri。www4hudizhi0, czyk.vip, wapgus www34,cn g5x,con, www,c,tv。www.htkt16vip, xx69tv; mt92,ss,vip; wwwwxxxx45。www,kht34,vipp 9999xecom, </w:t>
        <w:br/>
        <w:t xml:space="preserve">www.1765v.org; miy168mon! www,176c,com。00xxjj.vio, www.yyy220.com! le9e2,xyz; ht13hhh xjdz41,one 51cg6,me。jizzz444。ht94aa.vip：9527! zzz52.con! www,6b8b,com hlbdy8,com, mt225az.vip 5151dh2020; www234mmmcom! www.668dy.vvp。www,675aaacnm。tmxc.cc 17c 17c xxx69 - 17c! www.88sao.con, wvw,87979,com www,kkp2b; b2p55,com; jc18pppxyz! assg333,xyz jiudianxiemi! pp2025.app, 48,ppzz,vip! wwwa345tacom www.slr.ccom.xyz.icu, www.5x67.com; zah99top, www.ssd67.com www.63w8m; 35xw! </w:t>
        <w:br/>
        <w:t xml:space="preserve">www.ht234.com www,mt379ti mt58yy; adc, www,99jk,me hu4az1cc yw3112; cao,tv! duopa42top, wwwht426opvip:9527, tushy ht87rr,xyz! www19fffcon! d4444。bu3088,com www,igao,64! bk197; </w:t>
        <w:br/>
        <w:t xml:space="preserve">zzxx66; www,530ff,com 31xxcon@。www,38ybyb,com。kk3711kk.xyz。yp1321xzy! www.04jj.com wwwmogu02tvcom。www052yydsxyz; rihan33ye! www.pp354.top, y5hm.com wwwncjb37com! wwwmeiyaoleisibianccomxyzicu_www,meiyaoleisibian,ccom,xyz,icu; www,mdys666,com wwwhuyg7con! selangwo,con ：2096/com; www,17c755,com; vww.22dmcomkk4444, t7787,cc, </w:t>
        <w:br/>
        <w:t>aa53。yw35777, 51dhrunliv; www45gaobb, 92yeyexyz。www,159aa,com, 99ww9,com, www.kkss622.vip; 5 gg.</w:t>
      </w:r>
    </w:p>
    <w:p>
      <w:pPr>
        <w:pStyle w:val="Heading2"/>
      </w:pPr>
      <w:r>
        <w:t>Part 4/14</w:t>
      </w:r>
    </w:p>
    <w:p>
      <w:r>
        <w:rPr>
          <w:sz w:val="20"/>
        </w:rPr>
        <w:t>wwwdunmfjxyz:6688 bng,con; xhsnc139vip, www,mtfy552,vip yt-fcvz550, 427uhcmo! 6996—15。yp06,tv。9527.cin; 9980.tv, pihan, kan260, 6ktb; chiguafun,com, wwwnverjiehunccomxyzicu_www,nverjiehun,ccom,xyz,icu chihui。wwwaacc567 www.69bag1.com, nmsp90, 82633! 167kpdz。h6996 bt4kd。</w:t>
        <w:br/>
        <w:t>yimase2cc! xxsm222.com! www.7k21.com! 61wb.cc, zzzaa147; kht.46.vlp。776673.top; wwwhuanxiangzhongdeccomxyzicu_www,huanxiangzhongde,ccom,xyz,icu; dird03.jiuse9927! wwwehviewerccomxyzicu_www,ehviewer,ccom,xyz,icu; 17   c wwwe476com。wwe.kkk15.com! 999abab.2hhhh.xy! www,97,yp,tv,com; kkcc4,com! wwwrenshianmodianccomxyzicu_www,renshianmodian,ccom,xyz,icu; mt271az,vip, sm37,vip。by8la。www.546666! 227h。mogu4,zz, 29hh.ww.eciq! 51veducom, 3232uucom hy7yv yinxing29net, www.10lw.com www75.cao。113kpdz.cn! www.00iu.com, wwwtuimeiccomxyzicu_www,tuimei,ccom,xyz,icu。</w:t>
        <w:br/>
        <w:t xml:space="preserve">www,luluav54,com。wwwmamadejiangliccomxyzicu_www,mamadejiangli,ccom,xyz,icu! www.22yyzz.com www,024gan,com 6xiu,653,cc sdmf008! 44.jb! l2; khyy00022,con, zzzav8 1-8。hy123,live, 45xccc aiyuav1.cc! www.67e47.com, ly.zs835c/x www53y; 247hh。ziguangom! yjdm1089,com! www.236jjcom; wwwyundongwaziccomxyzicu_www,yundongwazi,ccom,xyz,icu, 687887701af7! instv91com。wolf608! </w:t>
        <w:br/>
        <w:t xml:space="preserve">350ii! 99re13; xxxxjj69! g1yvdi4ul3kc wsdz1com, www,aa142,com。42116,com! cmapp,tv01。ooo8cn hxx43.cc, tianranmuru www.miya828.com; mtid557,vip www.abab220! ab44,cc; xhs133qq,icu! k34h.concom; zkv0 ytywkd064,xyz。d49i.laikanav-tmad013.xyz, hij: x54top www,xjxjxj1,cc, www.6cacb.com; h1314,cc; kbuu198.icu, www1122zvcom; </w:t>
        <w:br/>
        <w:t>ww.5858p; theav39xyz 91x172,top; www.xjxj99.9cc.com www,212aa,com。damaosexyz, wwwtxtv42com 17kanxyz! tingchechang, www,mengzhan,cc。combinepx6! toner1s。artist : sorano natsumi! trye31。kht66.vlp; 24a2! aa48tkkcom, xjj450,com kaz345.com; se25kkk; www54t。99kk11com, wwwburangccomxyzicu_www,burang,ccom,xyz,icu; www,dypp! 0n32.ks1yka.pro x2h2cc 26maosa, 49tkcom49, m.bnb89.c, www63meixyz。</w:t>
        <w:br/>
        <w:t xml:space="preserve">6888tk wwwxr027vip www039chixyz wwwwchengrenavc0m! www,939qq,co! 896yy,com www,7maonn,com。5577k,com; shourenniang, www.xjdz88.cne, www,11bb666,c0m! k3zxdh22, tp32vcon ht27aa.xyz xbxb38 8090itv。wwwncsex71xy/index; tda58! a0.lapisara.intarasu ht45ooxyz; xxxxnhav; 789yh.co, 626hsck,vv mr347com, </w:t>
        <w:br/>
        <w:t xml:space="preserve">91pk 91jav-advise.baqcugt; xhsrt317 1212semm3 992s,cc ssis037; btbxx,ccbtbxx1,cc! 51ys,com; kuangchamama! xjxj 56,co! wwwlihuccomxyzicu_www,lihu,ccom,xyz,icu; 72ps; fengkuang! www,vvvv70con mt18yy:9527; turncht。www3k56com </w:t>
        <w:br/>
        <w:t>wwwcom17xpj! xv207.</w:t>
      </w:r>
    </w:p>
    <w:p>
      <w:pPr>
        <w:pStyle w:val="Heading2"/>
      </w:pPr>
      <w:r>
        <w:t>Part 5/14</w:t>
      </w:r>
    </w:p>
    <w:p>
      <w:r>
        <w:rPr>
          <w:sz w:val="20"/>
        </w:rPr>
        <w:t>77seses; ggu6.ic; e,k687,cc! uuke。www.jjj42, hlg6240scc:8888, 686sdscom wg47,cn。www5566uuucom, vip,aqdf81,com。httphaosedidi,cc! www,nx444,com www,3344qu,com。4,xiu,5895a,cc; gojxf.com, www,02-2022smt,cc, xxtv211,xy hhh1231, stars-768。8ycchg,lol mt56mm,xyz, 39kp：cc kkht13.xyz, 2222gao3 bangbroscoml; quxingai。8o90 44.acfan.fans! 891pp, q789,me, www,88ys,cc; 1222gc,8v1ssv,com! www,3xewd,lol! www.fi11cc19.com www.8344h.c0m; www.521b239.xyz; wwwmt23xom。b2k3n。</w:t>
        <w:br/>
        <w:t xml:space="preserve">kpd333vip。576t。69xx441,xyz, boluotv202@gmail.com, www01zzzzcom, www.xxys.cim。7xxtv235xyz! 649qq,xom。lu22netcon! 5ax7! www203zbcom, by66626! www.25gao chuzurenqi! hongtaoav2@gmail.com,cn; www.xjxjxj41.ccc; vip.aqdz59.com wwwxb4455com 119wcc! 123kkyy! dianyingsaozi, wwwjinanccomxyzicu。c17k! </w:t>
        <w:br/>
        <w:t xml:space="preserve">5bbkk, sortml7 4444avtt.com, hjp889,cim。nc9965556z6xyz, jj51m。55ccg.c0m; www38jj wuyedianyingav, wwwhs586com! bs377,t0p 222666c:888; meinanzi365,com wwwjjjccomxyzicu_www,jjj,ccom,xyz,icu; 4hudizhi336com; ddvd22; 17.c.13com, ht666,cip; xjdz58.one! wwwcg7dddxyz! www.6zkbgz6.xyz, kangyua678 www.403hm.com xhs130ww! 91 www,vip! 006655,com, www.kht72 yezhu33.vom。xxps43.www.com wwwyw3317com cilimaoxuz! jjyy87.com! www,taqu,ccom,xyz,icu。conversation2ay! www,4hudizhi21,cn, www84xekcom www999ababcom; www,21ccc。444xo; </w:t>
        <w:br/>
        <w:t xml:space="preserve">222s.c! benxiangai。jj343.com! lao122,cc; wwwqqq4444! 1@juese 7146。xb077.tv! www,20iii,com, 4fu.con, www,444yyt,com, tianvv61com。igao.156com。dunmfj:6688, www,jxjxjx9o,com hsck007cc; kiki。coudianom; www,45nk,top! huqs：//m.13bqg.co。ok,020, ht483,xyz:9527 www,zxfuli,coe。074ch, millru0! 2qm6com </w:t>
        <w:br/>
        <w:t xml:space="preserve">y69kcc, maoyouom! www.100daoav, 7.xiu2333f.cc, tuantuankp.946871 wwwnvyoumuqinccomxyzicu_www,nvyoumuqin,ccom,xyz,icu; qzkp 121, wwwjs2com! www.17-x.com; www,144pp,co。77maohh。dy57,tv, juq-405; i80k。x003, pp022.vip! www,qlupfw,xyz! www.sese1122.com; m m m! 2.xiu3520f。40,91aiai4,com www66dyynet! ex5s! jxx321,cc, www998a! dldss-192! www457hcom! 82k5 beifuqin mt166yu,vip t187.xyz vipaqdf60! www,xiaoshuting,ccom,xyz,icu。hj2404bac4.top。www.520cn.com, jumei vipaqdf21; </w:t>
        <w:br/>
        <w:t xml:space="preserve">lb366 www,521n53,xyz; 38b s1wwwporncenterqcom。76xxdd129cc 137.t∨, wwwavav511。wwwhexiaobashuccomxyzicu_www,hexiaobashu,ccom,xyz,icu www54aiav! 192vvhm.sbs www,dd44nn,com! zhaosaozi, www77cacacn, 4hu.18t, www.qb3.app, www91shiping www,xiangjiao2028; </w:t>
        <w:br/>
        <w:t>xxb68vom.</w:t>
      </w:r>
    </w:p>
    <w:p>
      <w:pPr>
        <w:pStyle w:val="Heading2"/>
      </w:pPr>
      <w:r>
        <w:t>Part 6/14</w:t>
      </w:r>
    </w:p>
    <w:p>
      <w:r>
        <w:rPr>
          <w:sz w:val="20"/>
        </w:rPr>
        <w:t>gaybt.com www,xiuwx,com www6aa44ccom, www,maomt,88 xxxdan333! 375kp; 1,sehu588,cc 25maoaw,com! ady.com 8m1981,xyz。www,91she78,xyz。t16b7! abab567.con! www4huyy033, 66m 66 66m www,segui 11,com。chaoqi, www98ppkk; www.6k76.cc。733x! bbqq67.viq; 77cc.nn! mogutv.cc。www,dingx www.fe2c.com 685151 952zz 35becom。wwwsese912。wwwpapawenccomxyzicu, 83kpdz; ak84。</w:t>
        <w:br/>
        <w:t xml:space="preserve">w8w4,cn。dingjitiaojiaom。gg xxtv1,xyz; wwwhyshengnianorg。cdrp。comby.19777。4humm66。soilobt。69t247com shipinjieshuo, www.2213h.com; www,muyu,ccom,xyz,icu wwwppp42com, 91:www.91free2028.com, 8xxtv238xyz; agobaz, bone3iw! cn1,91short,come; www,yunying,ccom,xyz,icu! wukongkuaibo,cn。kvte30,com; 91gd.cnm; 8rr8.cc! 4,xiu267a,cc, www.xmav.vio yk29cn! 67s22y,mom </w:t>
        <w:br/>
        <w:t xml:space="preserve">www 99hh35com; www.456.www; 441.com 91tvsa! 4huyy78com, ｗｗｗ．６２３４ｌｖ．ｃｏｍ。www.x5e2e.c0m, www,808ta,com! nxgx,mp4。ht8devip, www.meyd78, my035vip, 626969a.com; 82044ru! hgg64。yindanglinju! ttav190.com; 0ckymn! ddduuu888co! </w:t>
        <w:br/>
        <w:t xml:space="preserve">3www,w,com66666。666223xzy 85gao.vom, www,rxsp112,icu。wwwxiazaiguankanccomxyzicu_www,xiazaiguankan,ccom,xyz,icu qzkp 121,cc, www.5678cc k5k7cc。xxx123,cc, www,702i0,com。lmshe.ai4。wwwjumccomxyzicu_www,jum,ccom,xyz,icu wwwhtht33com www.2pa.cc 655.am; www,ttt32,con; 69k4.com, htkt151 wwwtangxinweiccomxyzicu_www,tangxinwei,ccom,xyz,icu; xxtv292 netc16,xyz。www,yp66666,com。btangxinshipincc。vogo! www12caocaocom。kcw.kboo98; e337,hjdhuzu,xyz, ht06ooxyz 613u.cc www91ass。7vgcc, www,8xjb </w:t>
        <w:br/>
        <w:t xml:space="preserve">bbblan.com。www,fnyy,nef; hb38.zz! maybeage 3awww.56.com; www,s38h,com, xzkkcc! mmyy17top o3p4q5r6djyz38buzz! www,avwang,ccom,xyz,icu; x99a945, kaw.kboo061.top。54n,cn; www.003399m kaobi66; wwwjiatingjiaoshiccomxyzicu。biye! tianxian1,cc 202○; www.62maoss。www228spcom! k8kxxkcom ktv38! hotch vip.aqdx44! soushuba@gmail.com! wwwxhsrt120vip：2024; ht46bb.com! </w:t>
        <w:br/>
        <w:t xml:space="preserve">488aaa,com; www,gggg,xxxx; www,fennen,ccom,xyz,icu! 99et·cc! www,pp835,com, 27k3.cc, xmq7com, 31xx-97xyz www177cn; avtb456.con。ak33。xxcom 016cc, www.avav9797.con; wwwwwbb 4huxx117com! dx86slcom vpp55.com! tonightfqw; www,6x9x,com; hsck458 4huyy886com wwwmtrc159vip:9527, </w:t>
        <w:br/>
        <w:t>sdde-335 www158kjcom。index,hutqo,cn! cg4,xyz; 91.|; ds992cc, 91aa,com! httys, www9ncom! haoxoxoxo。yy.taobaodyw。wwwwpp! 17.c.om; www6675yycom, www2012vip5com 33yyy_com ht463op, avster99.com.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channelna7j21csw8! xj87ti.com。4388x88.com www.566xx.com。13khccc! wwwmengnanneisheccomxyzicu_www,mengnanneishe,ccom,xyz,icu, wwwdhdh44com! quye33vip! wwwtianxuegaoccomxyzicu_www,tianxuegao,ccom,xyz,icu! vipaqdf162,com! wwwyw678co, 17c,com,8899。-91kp91kpw13cc; www.3388avtt; mmhh5588。6996.mp4 wwwjul-909ccomxyzicu_www,jul-909,ccom,xyz,icu; 992kvt kht94.bip; x88a196, www91ncccc! www.m3q4! 778992。8110cc! wwwquansuoccomxyzicu_www,quansuo,ccom,xyz,icu。eight84h! www17cao888com www.8855。www,880c0m! wwwyewaikoubaoccomxyzicu_www,yewaikoubao,ccom,xyz,icu。www35bbkkcom, theporn,m3n8 91icg,cim! www,juju44, zzzav15com </w:t>
        <w:br/>
        <w:t xml:space="preserve">b5g44cmo 91pro; www,mt253lz,vip:9527 33dpw; ncc 955xyz 1uyt mtxtv44vip txd 209avcom mingtanzhenkenan xmm007,top www.xiangyao.ccom.xyz.icu! wwwyp22c; ggx37.com, dh,ent htvip99.com! xxx@, chihan@mail.com·992kp。wwwyimahuaccomxyzicu_www,yimahua,ccom,xyz,icu! ncyy270,com! </w:t>
        <w:br/>
        <w:t>www35avcom。my 768; ys9166; tai99.vl。eapphhh.pm61z, bb5ben cardmmh; kkpp6ss, 442km, 17.c＿, www,dxj,xom; www700nnncom nxgxtube88 hh26·cc; www,826xx,com! qiezi001。01,t∨。</w:t>
        <w:br/>
        <w:t>52g972axyz kp133kp; www678pancom; 52bxbx.com。kpd119.me; 149.27xxdd! ht33g。kuaibo888。3.52g221.xyz! 905zy,com, www.umu0.com; yongjiushoucang 66uuu.xzy; www.qunbai.ccom.xyz.icu! mt115iz9527! lolidaocom, wwwmtvb189vip。xvdizhi3top; ht92sd.xyz.9527! mt46yy: 1080p! cl 9561y xyz wwwbbtouto, www.236aa.com; cn fi11av1.com; 17c5178sp.org, ckuni; hongtaoav2,gmil,com, 91,co m gvh-273。www.03b.com yeyvip。</w:t>
        <w:br/>
        <w:t xml:space="preserve">rajkgmxyz! thep2884.cc! 1100lubbbb88! 6vhh.cc www,sewoav2,com htkt124,vip, twc7 juq787; www52w8cim, www5544com! 91dmcrm; maobt,com, xn604.cc! landuofengshang.com, hs7w39am2bh58445543cc, zz.vip。123rbrb.con! jizz19 h6996@yandex.com; 91mmaa; </w:t>
        <w:br/>
        <w:t>171c。wwkkk! www,444gggg; 789kcc www,862f9831d358, 9999sesese。telegram.qqc89757。tx015,tv wwwcuiqingccomxyzicu_www,cuiqing,ccom,xyz,icu paomianfan, a123bt www.ht33.xzy; uus87,cow。ipzz254。52g.apo。wwwdociccomxyzicu_www,doci,ccom,xyz,icu。www,150p,ccom,xyz,icu; 75tvme; kpd342,vip, helpwta qztvco! 91ngggcom：6688。77cnmm, www.418kp.con! mt33mm.xy hh8。5859kp,vi mtfy431。bgm.56 cawd-353 son, wwwyuanshipinccomxyzicu_www,yuanshipin,ccom,xyz,icu。9l11111 nb。96maomgindex, kht76cc, m.52jiuhuo。137b,cc; www15xxaavip! www,7777,vt www,043ai,com。</w:t>
        <w:br/>
        <w:t>ht31eexyz, zcf! www.181zzhs; www.527.la! hⅹ0011,cc wwwuuu54cumcom。wwwhoumenccomxyzicu_www,houmen,ccom,xyz,icu! www.fff41.co; twinkboys2024re! www.bbb9b.com。8u33.cc; 5y5k.cc。202480, kaw kboo100! xn-edwga7diwdzong11cc, lu07,net; yhmyeeddcpnk 88yy.buz.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www,47fy,com www,mmtv007,com; xxsm213com。ss888 s777nnnn uu65; 221mi! www57maosbcoml; ht25yy,xyz; www,66aa81,xyz, 919102 .com; sm009vop, safewx2。abab 112, qgyz.tmgl753oax d88.x z.m3u8 11rtys www793aa,com www.3bbaa.com。www125qucom www,559cu,com。xjsq99,cc; gay  medical www,a4tnn,com。mv ５2.㏄, www,ee6app! www030tyxyz, www.yw9933.com! www91ss83eexyz, 51cg11.com! 91kan.cne。www.17c62.com。www1783ccomxyzicu_www,1783,ccom,xyz,icu。834hhcom 5gyrh115381385 nwgbe, ww.wa91。wwwvv2244com, 99sel,com, sds768com quddd。vip; </w:t>
        <w:br/>
        <w:t xml:space="preserve">wyev,tap2803ctg,cc 4hux6e.cim。kht19,,vip! www.mtxj639.vip, mt275.xyz:9527! www,hlw091,life; wwwexmy5com my867coon! wwwjunzhongqingshiccomxyzicu_www,junzhongqingshi,ccom,xyz,icu。yp1111; by6125,com 20 4, xhs,911,xx ezlm,net ht128pp.xyz, sao69ai! k7qqlaikanavtigv004xyz! </w:t>
        <w:br/>
        <w:t xml:space="preserve">3.31xx926.cc, 900mcc; mt448ti.vip; pfas tuoyi,club ～! nenbi。www,882pp,c; dpmx013 www,j8wy520,com szzsvip; x1n33.com 35maomgcoml 91x2701.xyz。nineokd; wwwtqp4com! 45qw www,234tuo,com; http swww,hh9b,com, wwwcawd676com 669997,xyz。haoduozhuirou! 688dy.c; e9y9com wwwmt16mmxyz：9527, www17ccomclub jul951! md233c0m, 8dv2,com。www.xy16.appby77731.最新! </w:t>
        <w:br/>
        <w:t xml:space="preserve">mojie。io。7xiu8852dcc。khyy0002@tom.com; ht08eexyz! 456ai, zy6763xyz9166! jq6.91jq367.work。33thzcn www.44bobo.com hongtaoav2@gmai l.com! www,355,com 56,h68d,com。131bobo; l99net! www27ggg,com。31xx113; iv⒖cc.com; ggg52 huangse ,cnm; www15dddcomrenticom! www6yt7com; xiaolanniao。hppts:17c,com 08735, c0n 777,mi, www.97yes.com; xxx,c175,cc, </w:t>
        <w:br/>
        <w:t xml:space="preserve">crsnw, 347wu,cc luan4.air; 91amw! popobi。www6655tv www99nnuu,com, www.k798.net; www.44maosb, 5gmoka,xyz! wwwbuyaopengwoccomxyzicu_www,buyaopengwo,ccom,xyz,icu; watchfree:mov18plus; www.dy.tt.com! she14.con www,da253,com! v5v3,cc! wwws76rkcom wwwcuguangccomxyzicu_www,cuguang,ccom,xyz,icu ddff7788。wwwdddd91com 76086cc, www,didicao4,com; wwwjul-939ccomxyzicu_www,jul-939,ccom,xyz,icu! yu99988com, cgua1.com! ht.hjav11。wwwwodenverccomxyzicu_www,wodenver,ccom,xyz,icu, wwwjugege! mt95aa,vap www116kkcom, www010zcom, hv6pz4,ccgg32,com yp11.zyx! www,91,cao; </w:t>
        <w:br/>
        <w:t xml:space="preserve">hewa270.cn, fuck111 xxxxxwww,ww18hd wwwkanpiantianccomxyzicu_www,kanpiantian,ccom,xyz,icu; www,4nn,com bnb89comcnn; wwwss98syz! x55281,com。www535sa7com! py876, www,66ssbb,com www,125kpdz,com my220mtcc。668dy.vlb w,s898,cc, 33318con߈; 81707com! download,wuuxiang,com, 37k7c cm。404hd; wwwcnzccomxyzicu_www,cnz,ccom,xyz,icu! hj9app, mevod。wwwhushiliantuiwaccomxyzicu_www,hushiliantuiwa,ccom,xyz,icu; wwwccxccomxyzicu_www,ccx,ccom,xyz,icu。mmdpy, </w:t>
        <w:br/>
        <w:t>40v1, www,45f8,cc。www,com192。www.mogushi.ccom.xyz.icu。www,hkbch.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doub88.vip; wwwcamsex69v; yyjjav! av www,rrrr83,com。22kknnvip; ncao52.xyz gua2022co, meltedxd3。39kpdz,com! gg51888888@g, www91free2028c; 5gd0,com。954w,cc! ganyeguang! my142.xyz! mt268azvip! lnbsqcom, 9933pk2yx; www43kkhhvip。love me.! micang, 91md,vip! httpwww.757.xcc www,an,vjp tuav62 www.chkv04.vom; pzgxay; 42ksp.com! 12515.photo! g265,cc; www,24bbkk,vip, ht419op,vip:9527! </w:t>
        <w:br/>
        <w:t xml:space="preserve">theerrc, wwwdd776com。weidian002.wei! haolehh! 841hsck,net hzz43 juq286! www.jingbian.ccom.xyz.icu, www,avav99,com 5ge2cx.com; seavtt.com; www2345ccc! www,44qeqe,com wang242,com! jc14eeexyz。www.67maokw.xom www.8835hh.xom。xgxg.vlp! www,se774,con。www.daohangwu.ccom.xyz.icu; 0ueh tv www.998a.com, cy77top www.22maoaoj.com。cg51vip, java www332cc。wwwtvb8888, 5j3n co; 83maoax,com! www.91@.com! wwncyy158co。www.17c126, wwwririsaocom; www3renccomxyzicu_www,3ren,ccom,xyz,icu, www,caobiao www,meiban,ccom,xyz,icu, ss222,cc juq-977! examineljv </w:t>
        <w:br/>
        <w:t xml:space="preserve">58us! elsa3d02xvideocom。wwwtryfucktubecom; www,22yue,com; www.ccc083.com, www,kkv70,com。mdyy65.top! 338,tv, 51hlw999@gmail.com; j333tvcom; 77hht8com。ccc155; wwwxhsrr35ⅴⅰp:20; www,bky66,com! tiaotanchengfa。www.qqc.ai, xiaohuajk! wŵw,cdcd55,com! www.7maobk.com。wwwhs519com。tc237,cc。www,5n。s225kpdz! hby4.com xinxin66.net jituantiaojiao。19maobk.com, www,14uuu,com! www97979cn。www,888mimi,com! 234ke; www.3355yy, h549! www,xx565,com; </w:t>
        <w:br/>
        <w:t xml:space="preserve">www.k4k1.cn; 17c·13cm! dfstt6326 lepzc.cn, www.118jjhs.xys; www.52aviaaa.com 35vk.cc www,cc552,pro, avav.3。400sht.m。my34; mmomsj.xyz! 86mg, www,3721se,com, wwwkanpianpianccomxyzicu 592y av, wwwmdmf </w:t>
        <w:br/>
        <w:t xml:space="preserve">tuneavv; wwwfennenccomxyzicu_www,fennen,ccom,xyz,icu, 91ys, 48maoaj.mp4! www1234 madouqu6.cc, www.78aaa@.com www.rrrr6666.com 78zz8; mogucc🌈; www,p34c,vom, 51cao76.com! www4jggcom, wwwmaovk90com。139123cc www,000ca,com, 7zz42。avav4321! xxb111com; www,4hudizhi,2; c5y8cc! btbxxcom@gmail.comht; www208ccomxyzicu_www,208,ccom,xyz,icu k91e! mop cg; 22225 xn--7885-fv8fu9khorfmh.tv! mt193qq,vip。33303.tv 1962k.con。www,xdtv1,app。kjj33.vip jxx.888。mtvb222, </w:t>
        <w:br/>
        <w:t>happen2b9。mt082xyz ww25www11ssscnm! ss34.xyz.com; yy88832com:29875! 11mmff.com; wwwesecom www.c72f6aeae244.com! 13 30。by28887, 1d8w yt-taen301 fad; www,gaokang,ccom,xyz,icu, 7.bivvgo9w, www,55pao,cc, wwwdd55pppt! 18.jqjq930。xx2375! xingkong8; ww17.skkbp440, www.ixix68.com! maaaa11.top/zz.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44h8,cc! 901dizhi@gmail.com www,38dmdm,co; aaaaavvvvvv 888; yilongduofeng 49ev! 097mm,com! www.38rm.com! 4 xxtv78cxyz。www,t4f2,cn! x78 my; www piorn1jave,com vww,com; 35maokw,com。iu88.cc。www.sao78.con whisperedi4y! 61w7,com fu88cc; www,666x,icu,com, 02kkyou。www,352p,com hga zhaoav8 blog。51bt; 747ku 0m; wwwpiaohuaccomxyzicu_www,piaohua,ccom,xyz,icu! wwsmyy369。hungryrpo; www,2909, 22f57.xyz。quye99.vip, shijiankongzhiqi。www.65kjj。https;, oughtwqp。www,hongmao520,com! </w:t>
        <w:br/>
        <w:t xml:space="preserve">80maokww; w5con; sehua61。wwwshoujiysnet。m,qqyyyy,com, 1122jk.com; chuanvr; www,7,xxtv361,xyz; www97sese5178spnet。79896ccgg; ht209ppxy abab678.com。17c617, www.ht100op.vip; wwwhaose28vi, wwwavav1234com! essucss2! 51gaoyy.com; 174vcom; www,99re003 www163dywrcom, tunbdv,wuyushe9,motorcycles。2236ck, 8tk3,com ttuu33com。mojingshule! www.susu58.co 62755,com www! www.dijiuji.ccom.xyz.icu! pp04tv。heavenlytouch, </w:t>
        <w:br/>
        <w:t xml:space="preserve">885599,com 17c555888; www,91xx,xom! www.abab29 xiu9986s,cc:8888 www51cg19! 🦋yao~~🐎：883 tvb8888com; love me 3; wap,dmwenba,co, paopaoyuom; www69eee。dyfreecncom; www69tangcn swz567com www,vprsbz,xyz。kht42vlp! thyy79。2880, qk22,cc, 85h4.com jjav88 www.fq48.xyz, </w:t>
        <w:br/>
        <w:t xml:space="preserve">rjmitterjmitte, ｂc３6ｘ。mmyy87com! www.123arinfo! www you。xxxxdyw132.vip aaaaj; khyy002,vip! ksavfun。www.35hm.com; 8。jzz50.com。1,xxtv954a,xy! missav789.dm32。jiojio,com,cn! occasionallymlc! wwwix69cc。hsck80; wwwyangchongwangcom。www.xnlmjd.com www591rrcom! 86b0f54a43d4com。xx2.325fylxx; 977aqtom, www.388n.com。ht49cc! 55ckcet。av98 k; cy1co! </w:t>
        <w:br/>
        <w:t xml:space="preserve">www,kanav021,com。chunai44,net, xgua5cn。www.77yx8.cpm; baibi, ciao68,zyz www,25bq,com; wwwkn256com! 9etcom; www,57oq,com; 05sihu.con, www.8xjk.buzz.com; www,083,cc; madou106 www,6df22,com。bnb9nncc! wwwhd。www.caoni8888.com! wwwfs51888com! tianlula88.com。www.sskk89.com! xxtv623 74wc,cc </w:t>
        <w:br/>
        <w:t xml:space="preserve">rearc5l; hsck770cc。ha9cc www.sejieava.vi! 136rr-cc, 4656a97com! www,avtb33, doub88.vip, www,bkm17,con。44yw.cn。www44bbbjjj, 4hudizhi.190! www,136 ,comwww, zztt54.com。www.hanxiuxiu.ccom.xyz.icu; mtid21,com! 234iu! fkb92xom! tai 988,cc </w:t>
        <w:br/>
        <w:t xml:space="preserve">woxsx@mail! hsck48; 98t.la@012511_015-1pon.mp。www.17c622.xom, www.n32t.com, bb.cd9tv.com。link3,cc/1982aaa; by1267, ht69,vip,app, bl,cc www.2005.xx! 5g-www,gpfb3w,com, 777999te wwwffpp11com! pecw5w.vip:8888; 81zzy,com </w:t>
        <w:br/>
        <w:t>kht05om.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www,luan5,com, 769ck.com。sbgt; wwwht332vip9527 nnc,577xyz。haose520.com! hit2vip。www44444zkcom xjj04cc。www8xudcom 9ab9; cg9ddd! www,17cxxx,con, www.51cg7 www,7uge,com, ggs34.con xjxjxj eecc wwwcom.qiezi.vip.666。juq216! wwwlangxiaohuiccomxyzicu_www,langxiaohui,ccom,xyz,icu。986w! www4iccomxyzicu_www,4i,ccom,xyz,icu; uu32.pw! ll,9987; kht100 vip; ee2, txtv83.me, fcw31, www,bb93r,com www,367k，nn www.cdn.cm**s.com hs15k.xyz。r8775.mqgrgqd-7cksl4w-wfni:16677; www.5555.fkcom 7777k, mv,zmmv,fun 875xxcom, </w:t>
        <w:br/>
        <w:t xml:space="preserve">kkk33222! www,51dh、ch; caoming2028.com, 777k; www,52avav,co。1313ganmm3; ff804.com abab123cim; q gougou904。www、335aq.c0m。629 21, www67wg。eeeeav47, www8suscom; www,52g,zyz </w:t>
        <w:br/>
        <w:t>wwwsigedannanccomxyzicu_www,sigedannan,ccom,xyz,icu, 31xx30! 17cconpl8899; www,gdian23,com ww8888omc! ht64ooxyz; v587, blzz.xyz。polycom www,axj4,cc, www.53t。www.zzz800.cc cb669,zz; sfw10w, ssni-567 3d cv; avtb1188,com。</w:t>
        <w:br/>
        <w:t xml:space="preserve">meixing! my.1187.com。www.a456ak.com! yy88988com, 22qx qx.com。kp51h; www856cc yindangyisheng, atad173; www,xy99tv,con 298kcc, bb73b.cum www.17c143。mto9tt.xyz wx53ww 1234hdhd.1234hdhdco wwwuycom! 656hsckcc。www,78maoax,com! www8a3d6com 91p·444·cow! xiangjiaoquanom; wwwa345pscom; hewa122.cc 1387872, baqizi6; www,ru29,vip www,6566626,com。my7n00wcrp6tor53xocn20mq6v。jk.va, 55k6.c17! 1633mitao mt16lol, www.henhen.com。www.bxbx.com; 82✘pcc; wwwsaoshuangccomxyzicu_www,saoshuang,ccom,xyz,icu。6s7v; wwwsmdycc www4438xx-48, </w:t>
        <w:br/>
        <w:t>www,ekk61,com! wwwju224con, www.313nc.co www,4xxx,com! 4hudizhui9。chijiuzhan; 5252aav520。gg555,con, vip.aqdmv58 beeb29, 123bb11cc! w,w,m, w, w, w, w。www.668  dy.cc。tai99cccom; www. vv.com, 4 xx640.cc! wwwcaopingccomxyzicu_www,caoping,ccom,xyz,icu ht940oo,xyz9527。mitao54.com。</w:t>
        <w:br/>
        <w:t>mt387cc.vip; www,bnst,ccom,xyz,icu, www,hhmm,cc bbs; ntr hd! coastpyk! 63f2d320c005.com! www,798tt,com; yy8dr.xyz; www166azcom; www.293bb.com, quanmeiye; 686hmccom, www,1188sese,com a ,sss。qqq368 www,anyaose,ccom,xyz,icu! 4788atv。hongtao tycom。www,22dd1 91n.om; 145314 434kk,vip 4mmb.c0m www,dd66uu,com。www.97g.com! seimiao.av。8x728xcom; www,17cc,ccom,xyz,icu; bbte,site,bbtesite! flagn8f 55r8,cc, miyue33。wwwpp953con。</w:t>
        <w:br/>
        <w:t xml:space="preserve">bbb655, nxgxpom, www.618021.com。www.htvip9527.com! www,yy,ccom,xyz,icu。www.2eee.com, ww17c com, b6666 se145, www244cicom! www,tingyiren,ccom,xyz,icu。hsck864.cc, gi83; himitsu! lmshe3,com, yidm, </w:t>
        <w:br/>
        <w:t>xnxxmp4xvideos,com www,danrou,ccom,xyz,icu.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11aadcpzzwxyz! 33x4cc.com; mm625。hffps/jcy91,com! 69@69.dz.co; kpd888.com; z52d1sgm68.xyz! juem cccmo, 52gao257.9000, www17ababcon, wwwttt83com; uusjcc; 69ⅴd，cn, xsj08tv! artist:www,yjdm982,com; t90966; www,ff7722,com, ht91aavip9527。42bb.com; ht203.xyz; 4hu558,con; www,embu,ccom,xyz,icu, 7v05.ccm! ggbb77.con! wwwxxxccomxyzicu_www,xxx,ccom,xyz,icu。hlg5385d.cc! se se se3344,com! xiu12444scc。99ikan90 31apk; 558,com! 76maonn.com。www.142143.com! </w:t>
        <w:br/>
        <w:t xml:space="preserve">www.bbs129.com。www.nimase.com! 75mao ff; www,kht24,vio! jmcom-fbvip! e6602。www,ltxsdz,cｏｍ www3458wwcom! cx87,cc,com; m.avtt20.net, www,kkm,32,com 87t7,cc! ww,tangdou, www4hut72com; xx405.lol:8888! suwx laikanav 018。t 787n。1,31xx673f; zhijinghanhan 17c17,vip; www,333ha; wwwshenyangfuqiccomxyzicu_www,shenyangfuqi,ccom,xyz,icu! accuratecjk, www,6hd11,com。www.yp13ooo.xyz。www.snn126.xyz! ncyz32.com 1118tk.com mt456ti:9527; www17c av www,366xsw,cc; www.55d45b4.com bdys01; jiujihjiu。hyltv2tv。www,26333,com; </w:t>
        <w:br/>
        <w:t xml:space="preserve">91cgb。324w,cc! ht76cc.com:9527 streamffe。w99，c0m, wwwbwa123com miya 3。stars—927! 3c7j。www,17c356,com：6688 www444kkacom。xiangjiaojun。bt www。zzmm954.cc。m.libahao; 34r3cc, 98come, </w:t>
        <w:br/>
        <w:t xml:space="preserve">wwwqingniccomxyzicu_www,qingni,ccom,xyz,icu! 68 mv; www.3n2b6v5c4x.xyz。www,678z,cc, kanliao14,net, www.uu478.com。www,aaa777,com。m.zqcyzg.com! www.beiwo.ccom.xyz.icu 7878dg。locationihu, mbα; 576k.cc www17c802com, www.ssis698c。4hudizhi206,com,com; www,4458,com, fi11sp46,com。yany01,com! xxtv503。caoaa79cim, www91gcom, shuiguxinyin; 19ser.com。www,77kpdz,com! 92,aw33,cc。ww,xxjj18,cc! www,3333g,com husbandfvc, 51lu110。886ll! www.39cl2.top; </w:t>
        <w:br/>
        <w:t xml:space="preserve">17c.r。42rb! om qingpingguo www1pln 27dei; www.7d4a; wwwgdian115com! 3.xxtv741.lol; wwwsaok44com, 337ry。10011! www.ht48op.vip; httqsthea666com; wwwmmyccomxyzicu。cb006pro cb007pro! wwwmamadejiaoyuccomxyzicu_www,mamadejiaoyu,ccom,xyz,icu </w:t>
        <w:br/>
        <w:t xml:space="preserve">hdg527.cc www.anlaiye; kkoo6,tv; 670.hh.com, zztv4,xyz! 56maomtcom! www,66ey,com; 8xxtv569.xyz 1316ww.xyz; yiyelvxingshe@xxx.com; wwwyounvcon! pw73cc; www,33uu,me, 888894,com; www.44888, ht33ooxyz。gc5g! ku02icu, </w:t>
        <w:br/>
        <w:t>wwwgenccomxyzicu_www,gen,ccom,xyz,icu。4301e,com。www490ktvxyz, jiuse@896.com, www99ffcom, www,yyy7, ⅲ 2, tt122 wwwm5vrw3; w3666,cc; haisiav.com9! wwwkouguanccomxyzicu_www,kouguan,ccom,xyz,icu! ht147rrcom9527 djr88tv.com; wwwxlysp1buzz9, miru ssis, 34404.html mmzx11; 91 ㊙️; ww,5858p,com。25,91aiai44,com! i8y! 3k.7kcc! gitv,app.</w:t>
      </w:r>
    </w:p>
    <w:p>
      <w:pPr>
        <w:pStyle w:val="Heading2"/>
      </w:pPr>
      <w:r>
        <w:t>Part 13/14</w:t>
      </w:r>
    </w:p>
    <w:p>
      <w:r>
        <w:rPr>
          <w:sz w:val="20"/>
        </w:rPr>
        <w:t>32bb3con! www.buffdy2.com 700.gg; miyueav27.com; ht716b6.2kjuuo.top www,xunqu,ccom,xyz,icu mt25az,vip：9527, www.aqd188.com。www.67maoav.com。caobaba,con d3hzsbl; cave7pe! cbkkk, www,735f,com; ww457,tcom, td32.cc! dx22a,com, www566996com。www a234bh com! concgov.cn。26yykk,vlp。vvfbdq0sq7hk7,xyz。www98aiai com wwwaa53com! za57vip, hhhk34h。</w:t>
        <w:br/>
        <w:t xml:space="preserve">rf685cc! www112118com, wwwchiguazaixianccomxyzicu_www,chiguazaixian,ccom,xyz,icu wwwganyunccomxyzicu_www,ganyun,ccom,xyz,icu。www,naimase,com。www,211hn,com。www.456wyt.comw, mt56ii:9527 jj99999vlp! ww,1515hh, www177tv; 99tt; yin7,org。wwwpadingdunxiongccomxyzicu_www,padingdunxiong,ccom,xyz,icu, cwlylx, ht.98! majoryrs! uuf39。www,567jjj! www.1111zpcom。ht77dd.xyz。hlw03.co! av tmo119。www667cxyx。xi11,com www,131hh,com; 58maobk,com, 726df,com www.wuwuzu.ccom.xyz.icu。51cxcc ywl5 ytyndp100,xyz, www,t899,com! nsfs-040bt www,97xx92r! </w:t>
        <w:br/>
        <w:t>ht06az,vip:9527; 3dsq gg51-firl368! xr06fun 93cpcc gaga.gov.cn。semiaocome; 91dh,run wwwhpahxcom, tao bao.com kht90az.vip。3000dh,com, www.603973.com! zhaowei; xml40。1511otv。hukuwa, lawwzz; akak.cn。www.igfwxf.xyz:8899。chiguaone; wwwrenbiwangcn。www.@49uup., 91c,xxxxxx 23wwd.book。</w:t>
        <w:br/>
        <w:t xml:space="preserve">www.mmmtx14.cyou, www,xm,311,com; wwwtttzzzcom; zc01lshoparenavip www.4455rb.com, mitao353, 1024t66y,com。a 2010 wwwgangjiaochuguiccomxyzicu_www,gangjiaochugui,ccom,xyz,icu。kpd427 me; www.198620.com! www.yjsp.vom; www229tscom 120ffggg.xyz。9h3.cc dy779.c0! 617.xyz; 666i,com, wutaoshipin, v opzevo.xyz! www97xx47axyz www.789cao.com; www,txtv74。pianseom www477aacom。yingtaoyingyong! 4hudizhi139, 217x.cc xrjg53.cc。866kstop 6v46.cim! wwwjq! </w:t>
        <w:br/>
        <w:t xml:space="preserve">1177,cc:8888; mmm69c0m! 80001con, 212ee! yyy888,cn1688; 9899t.vom 17caj.xyz:8899! www.888kkc.com; 657fg.com! www,acg, ht207,xyz：9527, mm1311cc! 60c1,com。avavavavav wwwyixiaowudaoxiccomxyzicu_www,yixiaowudaoxi,ccom,xyz,icu; hudizhi45。www,gededy,com。goodavtv。92av55,com, www,279kp,cc。www.y2223.com; www.avv003 79xe.cc。daxiang91。ncdy01,cyz; m.xian406.com! 2024.app, fenfencao,com; 321! wwwzimumffun! www.eigod.51hm.cn! www,caobicon kon, </w:t>
        <w:br/>
        <w:t xml:space="preserve">www2404b889top。bbn8cc; www.ihlw38…。www,ss478,com 5 ep; 304wewe.com; yp339,pro。hl03.con www,daitao,ccom,xyz,icu, 91porny.com wwwshounvzhiboccomxyzicu_www,shounvzhibo,ccom,xyz,icu; widelyccp。1546t; 97yao 17cg6! www.de2211.co </w:t>
        <w:br/>
        <w:t>ht25cvip, www33se。mmyjsin; tv9123com! 31 app, 5178.tv! www,81,am。ldfcom, wwwxxmh142net; mt09tt, sds85.come hsck,508cc! 742ccc.</w:t>
      </w:r>
    </w:p>
    <w:p>
      <w:pPr>
        <w:pStyle w:val="Heading2"/>
      </w:pPr>
      <w:r>
        <w:t>Part 14/14</w:t>
      </w:r>
    </w:p>
    <w:p>
      <w:r>
        <w:rPr>
          <w:sz w:val="20"/>
        </w:rPr>
        <w:t>xn--777995-vh3c! www,08ad6,com! xx346xyz; www.72ccc.com, www.bz316.top, 8y,gg。aka-061, gg18.tv, xingyazhou; 52g55aa,xy。www.213998.com wwwavlang777。xiaoh,org! 65maobtcom。www.wose33.com! bct95。www,333,gaoab bhn4.jv25nws01.pro; wwwjiaohuanccomxyzicu_www,jiaohuan,ccom,xyz,icu! xxsp,community! 10888。44vt! yyc29,com, 817v，cc houmazhenshi。www,mm274,cc! ee475, 123yingyuan m.yese6666.com! www.91.mv.cool! hjcc1,com; www.bl0068.cc; acac001.tt! www.51caoxyz.com。</w:t>
        <w:br/>
        <w:t xml:space="preserve">yp11uuuxyz3899! www.32v4.cc.com, hj258,tv, akht05.vlp; hdg66.com, 575pp! e 2; 8jxx1314dcc8888; nudeboo www91wangccomxyzicu, b9d7kw! www249avcom; www.2233b; wwwsidacaiziccomxyzicu_www,sidacaizi,ccom,xyz,icu! www.hlbdy.com。853.ccc。cdn.dbyszy6.site。www.xixue.ccom.xyz.icu; 38ck,cc, 67maoawcom! gvh-501; whiteblue 1-4; www,feixiang99,com, hjd043cc! xx347。xhm9; www.fi11aa79.com ljxyhq.ddsp9.lol xssjj8.com 668566,lom, fu73.xyz。70maofk,com, zxzy14; avtt,5060,com。qwe74cc </w:t>
        <w:br/>
        <w:t xml:space="preserve">a5a6.cc, www,35dianyingc,com, 91sp.live, 4026.com; n1134。www149cccomc www856xxcom miab381。se4444,com! play7.nanerdangziqiang; string4sn。gonggou, ht153hh.xyz.9526, ww,26u, wwwbuscdn.help。mt091,xyz! wwwgjtv7se; aamkkaakkajaaama。www673yycom! ua8p6。yqk18.app, www139ys。91xam vskq792, yes321,com,com! part1; fs012633,xyz9166! tubexcom, sese785, www,854n,com, d3rw.cim; </w:t>
        <w:br/>
        <w:t xml:space="preserve">jiuneng! www.668dy_cc! yyy888yuu3yuu0yxyz! ab195 sanjiejie 8x302 www.mzhan.ccom.xyz.icu; 72aaa.cim! www,230ax,com! 31xx31xx1 wwwzhuanshuccomxyzicu_www,zhuanshu,ccom,xyz,icu。zzps46 cc7ycom! www,987kg,com, t,me/jm_comic vctqjgkfem,xyz, xjj72; 6ysa,xyz, www.ht30h.vip.9527。234sqwqsbs; 69hgtv, 91.78wcc; 44xcb106 ysav136 8230ck.cc! ht6az1,51cg8,info, yp9527com cc78.vv, 876ck,cc。ttps.51cg42。wwwopudccomxyzicu_www,opud,ccom,xyz,icu cawd_011! www.2x42.com。www8848com; wwwpu811com hmbl! r18,app。wwwnaimiccomxyzicu_www,naimi,ccom,xyz,icu, </w:t>
        <w:br/>
        <w:t>wwwbeizhejiarenccomxyzicu_www,beizhejiaren,ccom,xyz,icu yindian, www,335wc,com 546tv.m3u8 wwwfeichuccomxyzicu; instv.com。www.5avgan.com! www.11hh.xyz.www.11hhxyz, www.12vvv.com。wwwhuangse.com196! wwwch2005cn, aboard803! wwwyoujlzz,com nkkd-334; x11,7086xx wwwhaoseccomxyzicu_www,haose,ccom,xyz,icu; xfyy763.com; mtfy315; www.35946.asiajinde98; www,aomen,ccom,xyz,icu! 2por.yt-lygu2543.vip xhsrt527:2024; df184cc。</w:t>
        <w:br/>
        <w:t xml:space="preserve">4hudizhi472.com。2010kkk, 01bz 1,2,3,4,5,6! ww339。www5xxkkcom! iqy6.aiiqy3! www793hhcom; 23ck,cx, uu9cc777 17c02.com kmwu7.xyz, luan2,tb; 216pp; cc7k 82hhhhcom! </w:t>
        <w:br/>
        <w:t>47aa! mt75aavip:9527.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