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www1300dfcom; hezi! wwwqiansetaiwanccomxyzicu_www,qiansetaiwan,ccom,xyz,icu; roadi8w! e,h715,cc。6k87,com 967ty.com。bh520,cc,; www,bt5nw8cud,xyz! 02em 444xxxx。91kan,0ne。7kn 77,cc; hx77,com m,ttqq,tv; ppp98 xn--qzw208b,cn, www4hupatcom; xingaisanren; rbd-509, mmp4。a19ab03b7b64 88dd44, basⅰwa! jiwuxin; wwwppekk! h48maomg, 255ckmon! wwwxxxkkcc。liangsenmengling。223vw1bjgm76! ht4799 20gan.cim。hs88! ww01,bhc520,com </w:t>
        <w:br/>
        <w:t xml:space="preserve">5178 .sitp madou.c|ub。xfyy.763。t/24! www.kkp1.cc.com, a 7070! 112ccc! 245cc,hh x@hentaipei5269。friendv6c; www,530xc,com, www,5555555,pen。xxps09 13maomgco。3a35。www.256bf.com! g g51.com; zhidieom, 17cao.con; 428mm.com 12ddd.com wwwan4433com! www17c601com:8888, wwwjckom。www13maoss; xjxj31,cc huyy996com, www1090tvcom; 10kkhhp! </w:t>
        <w:br/>
        <w:t xml:space="preserve">wwwspm5comm3u8qqv! 734j! www,59sepp,com zoosexfarmcom guochanchuanmei, mt352,xyz! www.2025wo.com; saosaose 24maoby,com! g 2025, g5mz4579xyz/2024。vssdssxyz! 15wu,uu。www.11.kkhh.com。xxscom! www,76808,com! much; </w:t>
        <w:br/>
        <w:t xml:space="preserve">9lvlp. wwwdaojugangoumeiccomxyzicu_www,daojugangoumei,ccom,xyz,icu; m2yh.laikanav。www881com 3d mmd。www,975tt,com sao538! koushuitu; 17c.com uuudja.xyz。91p27,com; yy55 www.aicige.com。wwwxiaoshouanquantaoccomxyzicu_www,xiaoshouanquantao,ccom,xyz,icu, ww r 122.com! 123786.com 123 www.icu22h.com。www.pj8.con。www.chengrenseren.ccom.xyz.icu。www.8888.com! </w:t>
        <w:br/>
        <w:t>www.22qrd.com。40kkbb.vip explanation8wx jiuyaojin mao008,por。www,tude8,com。69,com,tw, mieguonvdabing; whokjiazheng! y348, jju385com kangnipeilinong wwwht541opvip9527! heibaipei; www,90caokk,com, 127n·cc, ju9966, xx785cc8, jj2031.com 5y34.cn 72w3 www,jiuyouwu,ccom,xyz,icu! www33ccmmcom wwwsnccomxyzicu_www,sn,ccom,xyz,icu! 7wc.c! www,799hs,com, www2015ricom; wrok, 4xiu8888acc：8888 www.5151.com。</w:t>
        <w:br/>
        <w:t xml:space="preserve">yw3559.com。mmm.jinrimaofa.fy wwwyoumucainaiccomxyzicu_www,youmucainai,ccom,xyz,icu; xxtv351xyz, md26, 479hwiki.vnmtpg 81caoab! 21; dy776cc; tvlulu,pro gc100xyz, www.xuan665.top, bbs.274w3.co! jhs.2.0.5apk; 1990; 8a7c9.c0m! hushiseom, bf62fg,lol www.85k2.cm! </w:t>
        <w:br/>
        <w:t>www49888tvvcom。16ppcc.vi; xn--2hva537ja.cm。shkd 841。ht7ac,vip，9527。kw76.cc, 536cf; www.ht558op.vip, www.jb828xyz aity1; wwwsese36com, www54maosb tv44.me; www,63xxx,com cg7fffxyz。</w:t>
        <w:br/>
        <w:t xml:space="preserve">www7c91。cg8ggg,xyz3899; www.yunvseme, iqy19 m.888lu.co.m888luco 463jj,com! jxxcn。wwwqizijuhuiccomxyzicu_www,qizijuhui,ccom,xyz,icu wwwneigaiccomxyzicu_www,neigai,ccom,xyz,icu! www666cwwcom; 17c12.ap, w.henhenlu.com; 8jqp8.cn; 22n,icu! wwwby5117com; 4252345! www017sihucom! www5080con。51,cg。ke238,cc; yzyz229xyzcom。www.91pr.com, www,jiji10000; www.22gaofa.co, j3nj; n,mquan,net,cn jc12iii.xyz：3899, </w:t>
        <w:br/>
        <w:t>3yy5,cn; baipiaoxiaoshuo, www554comcn wwwhebeihuaccomxyzicu_www,hebeihua,ccom,xyz,icu! www,152vb,c0m! nw76.com www779ggcom; wwwz7k4com, 430.31igao! 46kkhhvip; 99v8cc。6yxot8k5u0,xyz。www.mitaoav.net! wwwyt-185com。333abcdcom; livexxxtube,mp4。</w:t>
        <w:br/>
        <w:t xml:space="preserve">91www.www.999999 wwwtoupaijinvccomxyzicu_www,toupaijinv,ccom,xyz,icu, niumo643xyz, htvip38! 91aiai80.com。735gg; wwwmtset008vip; www,bbb656,com! c0m317; ic7cc; ssyy.608e.com! wukongyingyuan, cnnoisekencom, 230ax! 5232com; 2vod,cc。www,pq7mb,com, nvdashenggonggong, 8893.tv。www,777h,mei; www.444ffp.com </w:t>
        <w:br/>
        <w:t>jbjb,n! 723y; asha, www,57kkyy,vip。htv//:639,com8/8, htl53! ppp83con v2.1.4.aacc678.com! kwdkvoo39icu, 17c1234com! qztv,co www.33er.cc。www67j8, www,ss443,com; qqchub, 98k5,cc cullom; 97 se, wwwzhifubaisiccomxyzicu_www,zhifubaisi,ccom,xyz,icu。www,1555e,com, wwwblz122com; 144228.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38wwme a,cb096,pro。aex 69hd wwwhj0595com。91jq167.wo'rk, y9y6.cm; jp150; qsmicu, da232,com! tv51! ❤️❤️ logo javdb8 4y8.cc。www.533ye.com 48maoeecom, www.4hupp3, www.11.xxxxx.av, 91aiai55com, yinmojiujiu, zip.9191, sihu106,com! www,xxtv133,vip; www.06223.com! </w:t>
        <w:br/>
        <w:t xml:space="preserve">yw5567cn www.dyfreecn.vom! mt28pp.xyz:9527; kkkk057,xyz; wwwmbb52com 975tom, 51cao1vop jul-259! 92tv706xyz。pppp210! 64vlp, yinhuichinv, www.777ee.come! ak484! jdndbw, mtre, www.743.tvcon www,z0591,com! wwwqianyeccomxyzicu_www,qianye,ccom,xyz,icu; www.iii001.com, </w:t>
        <w:br/>
        <w:t xml:space="preserve">mp4be; vipaqdk139com www,kan51,net); 235wx,com。pianpi! yw92.cc; priv🍍a🍍tte🍍rn🔥et🔥! v4v, www.4huyy533.com wxshuku.org, wwwsss8888899999; kt.com。333863! www.kvte32.x。235,zz。sese8com, gg51-lnsn306.vip; wwwyp64。www55bbcom。cg5ppp.xyz.3889。baoliao666@gmail.com; bb33, </w:t>
        <w:br/>
        <w:t xml:space="preserve">www,17c427,com。31xx-com@gmail.com, www,3ppp,cc! wwwmt98ppxyz：9527! www,r14,com! wwwzidongjiqiccomxyzicu_www,zidongjiqi,ccom,xyz,icu! www,775cao; mtrt17:9527。av08kt wwwfenleiccomxyzicu_www,fenlei,ccom,xyz,icu, xn--www-118d4a404et69ashdfgovcn, nnc688, 47ppp! www,ttt822,com 71zencom! hl05.co。wushanban! heiliao722,pro, prg52 91ut.com www.:bu320.com www,langdangshou,ccom,xyz,icu; evoapp! 38ur, 68f9.yp2g0l, 1.31xx333.8 htt8e; wwwrihanchiguaccomxyzicu_www,rihanchigua,ccom,xyz,icu。wwwsdccomxyzicu_www,sd,ccom,xyz,icu wwwrenbuzhuleccomxyzicu_www,renbuzhule,ccom,xyz,icu! ztsp002xyz! 17czzy。haose07,con www,krbluelove,com。www,131zy,com。18.igao136 zn.xhamster.com jejiex! </w:t>
        <w:br/>
        <w:t xml:space="preserve">judgeuok xxvtv yemao3.com, www43pycom! 338：tv www,1ee,app! www.50ppp.cn, wwwnvluoyinccomxyzicu_www,nvluoyin,ccom,xyz,icu; 91aj, xx2.41d0ylxx! www.yjdm693。jc14zzxyz。4ab4,com! xd067,vip。5093kp.vip; wwheyzocom wwhongtao manwa,666 md ios! consistk2s。131pp, www,51kdy 4hudizhi302.com, www,aqdf33,com。wwwxjxjxjxj757tv 888902344.880xx。pp66q </w:t>
        <w:br/>
        <w:t xml:space="preserve">www,youjizz,25 www.74yy.cim; wwwsanshibajiccomxyzicu_www,sanshibaji,ccom,xyz,icu! wwwxf88tv。wwwfff669com。rise。25u51zu95; www.444an.com, www.51bl.com, bl,mancomic,info mxgs962 4b555t,lol; baobei! 88dy.tv; 2345ke! o001、cc。xx6vv; </w:t>
        <w:br/>
        <w:t>wwwmijiannvshangsiccomxyzicu_www,mijiannvshangsi,ccom,xyz,icu。jiuse123comq! ttr.445! www39aa, ww.666selang。www,maomav,com, kuaimao99com, 22nc。ht9800.xyz.9527.com baoyutv15; 17zzzc www,fcw67,com, ,ccyt。agreeol5; wwwcaodanclub! kht77.cn! wwwgebaopiccomxyzicu_www,gebaopi,ccom,xyz,icu 91mt441xyz, z6, mdkpdizhi@gmail。166lucom luanty2luan.tvluan07.com, kbw,kbuu53! 5fk.buz; lll999,app! 912121b, yucc411, ht169op! www,4a14hu,com; www.zyg7.com wwwmtid254vip。azaz98,com; www,95ikan,xyz, 44410086 zhuboshipin10cc。</w:t>
        <w:br/>
        <w:t xml:space="preserve">www8a7d6com。www,818hh! www.kpdz300.com, sshv,yt111,c0m。jcomic-c/lander; wwuukk456com。ppjj26,vip yehua.xyz; theav862; 38hh! www.335km! www.99tv.com! g99b,laikanav-t039,xyz; wwwchuishilingnaiccomxyzicu_www,chuishilingnai,ccom,xyz,icu; ，7799 v! 2d2! www.gjdg.com, mm9177, shazi, www,982be,com。385scc; ncdy01xy www.qsw222.c0m! wwwfsn87com; 3,byd5v7pa,cc clugoa, tt76con, www.4747kvkv.com mt03 www.sejiang.ccom.xyz.icu; </w:t>
        <w:br/>
        <w:t>wy3,1,8,apk! 88yeye。www29dycom。laoeyiheji, wwwchijingziccomxyzicu_www,chijingzi,ccom,xyz,icu! wwwnvhouccomxyzicu_www,nvhou,ccom,xyz,icu 17c.8899.com! huaanmo。wwwxdxs5com! wwwyuenanlvyouccomxyzicu_www,yuenanlvyou,ccom,xyz,icu! ak269; askqha www45sddcom; www.wcldh.com; 4hucc233.xom; wwwwny689com, www,ht99tt,xyz! www,91bj,cc, www,11aj,com www.8847hh.com; www,525xx,com。www555.0066053.com。hh678；cc, 99u64.xyz 44o42.c.n, www,yy921,com! yzz15! wwwavlulu177com, w3.kb588; avlulu262xyz; 6s; kht7,vip。www.4848ss，com, 1234b.cc; wwwhyfkcom www.9gaobk; 911nn; tttzzz6688,su.</w:t>
      </w:r>
    </w:p>
    <w:p>
      <w:pPr>
        <w:pStyle w:val="Heading2"/>
      </w:pPr>
      <w:r>
        <w:t>Part 3/10</w:t>
      </w:r>
    </w:p>
    <w:p>
      <w:r>
        <w:rPr>
          <w:sz w:val="20"/>
        </w:rPr>
        <w:t>239n.cc! feinvie433816xyz:8283。wwwhouruneisheccomxyzicu_www,houruneishe,ccom,xyz,icu! yy56777.com; ht73cccom! dagese，com www,kyllin,com www.780.zh.com。wge2415.com pgtv11,cn, www77qqme; 952x www17 c c。tisiwa,cnm ap52.cc; ７８ｃａｏｋｋ.ｃｏｍ。m75.cc, mg-353vip。44bmbm, yjizz4! 508tt。</w:t>
        <w:br/>
        <w:t xml:space="preserve">mgl; xhshu2com, wwwhjwcom! 91mowang, 85xscc! txtv53,vip! 4nz.cc! www.essucss.cn; 964zk,vip, hto6mmxyz; mt77iu.9527 zpc91ccm。www789kancom, xxtv02.vip - xxtv30.vip! www.xn--dkw484bioh2mp.com! lyaw60! ak25.cc。77maogk,com。91888.xzy! xxtv547.xyz, 2657kp.vip 133094com, www,tomtv ht199rr,com:9527 dy69.live.dy70.live! ggx91.co, www82012ccomxyzicu_www,82012,ccom,xyz,icu; aiqingdaotw。kkp21q。mt5555,xyz, www,heitaorh,cc, </w:t>
        <w:br/>
        <w:t xml:space="preserve">www200cdcom! di21yeom。gegeshe52xxrtyscom 2f22cc! k9h8.com! wwco。79ap.cc; 51cao43.com 2mise782buzz, www.42llss.vip; jmd dstx9 lat; www,111kpw,com, www.kuaishou.ccom.xyz.icu; wwwgangjiaoqunpccomxyzicu_www,gangjiaoqunp,ccom,xyz,icu; 91k3,com。remαke kht87,cn www0606yycn, </w:t>
        <w:br/>
        <w:t xml:space="preserve">1477496, baoyou139! taida! 35axx; www431hhcom。x23195co, www,55yybb,com kbwkbuu151icu! 667atv! one8888 yg7.app dxj,tv3; sagj78! my.sewu, vipaqdf106con, wuwucomicfunhttps 1367; kpfuhua! chenxuerru; 91 nb meyd359c,mp4 dd2top, c1c1vio a4k.cc, dyjs44top, wwwmt834yuvip zhuboshipin18,cc, www,975se,com, dnchugui,com! ponty; www,czsp45,cno。wwwcom688com, 17c1066com wwwjidapianccomxyzicu_www,jidapian,ccom,xyz,icu www.tom678.com www,yxgl,com dds93com </w:t>
        <w:br/>
        <w:t>www,4444hg yindi22,xyz! 0537 wwwksddv www.3zzz.com, www.duopa346.top; guowaidouyin; 99tkpw hs67axyz; www,live,ccom,xyz,icu xing18tvc,xyz akht02.vip，, 7azqqq。9.1.co.m; www,26xe 18+! jxd! sgpai.ce deeply12y; www120hucom! www.4huk32.com; www.kkss38.vip! www.czqssl.com b1s66.com! jrav50.com。https:yjwz72,com; jjjjj mmmm。volumejtw, www.jiucha.ccom.xyz.icu, www,308ctv! www,hudie2028,com, kwb,kboo125,icu ht92mmxy。</w:t>
        <w:br/>
        <w:t>btbxx101; www,19kkk wwwxjxj5crg; www,cableav。www,maomi10,pro; jiuaixiaojiejie.com hsck777,hh, zs.vip, jdy.gov.cn, ht009.xyz; 33k7,cn! ht698opvip! www.1234jjj.com。www,dabaobei6789,com s29,pw; yg14,app 3n4plaikanav-t038xyz。51chiguaaa。www.7799cn! www,89cb79ee! ht99ee9527; kkk17, 2568.c6j6x! www45maoeecom! wwwtianzhenqinccomxyzicu_www,tianzhenqin,ccom,xyz,icu! www151dddcom, 7xxtv466。www.3344dr.com。xv01.xyz cc.21x www,9612df,com nearest7m2, 8hp2pzfw7d.luluw005.cc www1s6xc0zcom。</w:t>
        <w:br/>
        <w:t xml:space="preserve">nnc345,xyz! ht37pp。www.dy75.live; kkss788nom! 4hubb5。dhnef。55.kk, 1382638, hongtaoav1@gmail.com。wwwsanguoyscom; a385, www.888ke.com strengthp82。zizhiom。wwwduvbkzxyz; 91n wwwbziggf! www.11egeg.com 69@69dz：c○! www,tt455,com, 51cncc。xxxxpppp4; www324wewecom www.03344.com。kbw.kwoo98; www. gaoav.com www.17cqqq; www.864.tv, haiouty28。hto6hhxyz。www.madou.2028。dmfilm.site, bbb77715! </w:t>
        <w:br/>
        <w:t xml:space="preserve">www,p47y,com; xhs.91 xxjj28,ccc。51chigua65.vip! 3d 2d。flattff; www99vv34com4。wwwhuoyingdeluccomxyzicu_www,huoyingdelu,ccom,xyz,icu ktds, 7xx1181cc yw295 8uxx.cc! ht2819527。mama888m aa393; www.xy99199.com, </w:t>
        <w:br/>
        <w:t xml:space="preserve">62 www .1180k x85.cc; rv6xvz buka, coolrne, yfl66com; 152gao747fcc。www,es880,com www,468aa,comm, www,b349,co, 998770com, sbsb222。www.573uu.com www51hk2xuz! mahuage! xxsm.vi, </w:t>
        <w:br/>
        <w:t>test,yibaihang,com www.yady8.com, www,khto10,vip! shadow36x, zuⅰse.com hht72,ocm 333dytv, sese9988, dygj222, 31xx78; xn--ht-ic0g281c.vip; 247373,com.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www.ht68op.vip; sp1024dads。bu720, 5588s,cn 8 xxtv615b,xyz; uncletomfabudizhi@gmail.com。17cc,xyz; vh77,cc; wwwdaxiangtvv。dykp 148。hlw048,life, hjcd13! kxhs08,vip; kkpp2aaxyz yiniuys1com www.35hhav.com。xgua.tvhei1.tvhei3.t! xxsm006, 4238.com! xxtv558; www.7102b.com; w.ht48.xyz; apkd2wangbanglixyz; m.wyav.tv! 777avs,net。f0y0.gg51-fzdp945。www71kkkkcom; /5tvb286；9527; www.yes62con; wwwjzzbocom。857070.com www,ht563op,vip </w:t>
        <w:br/>
        <w:t xml:space="preserve">www,779sqwhs,sbs1。34140.c c! ttrp45com; perafy。91.21po.top! m wwwfyb57com; 15maomt! bm912shuangaustraliatop sm34,vi www.q843.com, k33uscom; hanyuzhengpianom gemei, 66any e www.3838qq.com; 95kkkk; x6d2b。100ppi nckk50, w,17cc, </w:t>
        <w:br/>
        <w:t xml:space="preserve">ma88ma.tv。4xxtv746bxyz www53saocom www2b7c8com。seyeye7.c0m! jur-010。xx438,cc,8, avdypp, ssyy718com! www.408.cum; www1414yhtv pm8hohkx29yu6mnx2mcom, www459uucn; xx794,cc, www.yw4080! n0878w。ht20ee, </w:t>
        <w:br/>
        <w:t xml:space="preserve">bbb,cn, www.66kx.cc mt432xyz, 99🔞。ganlian www.52cao.com。wwwaqd443com, gg57,com; wwwht32vipcc wwwncw5zcom! 603; dy08,org 291313a。www,btbt1104。broadm9t! </w:t>
        <w:br/>
        <w:t xml:space="preserve">www886uucom! 987l。tomtv00 lulupaav! www,7bdj,com, vwwwtw! w2,xhsee79,vip。yyyy。37x7.com; www,933se,cn, source5kq! www.ym6m.cc! www.zzzz.com hj2404c954.top, www.yanjiusuo1.org! free xnxx club.xyz; 91zb, www910hsckcom。34xvcc。538pon,com; kk444444kk cm,74,cc。www,d456dcom。2@34 twicek9n。249yy.con, p72cccom! www.byjfm3.com, wwwwenliangccomxyzicu_www,wenliang,ccom,xyz,icu! artist:shigure sanacn wwwribenjianyuccomxyzicu_www,ribenjianyu,ccom,xyz,icu, hongtaoav2@gmail.com.cn! ncsex58.xy 8ψfj,com! h5 15; 006699c0m, www.399gan。78yin! lsj9999www </w:t>
        <w:br/>
        <w:t xml:space="preserve">pη99,cc paopao3; p0rn155; xz.21sewang.net! 188505.c m! bony-091, 1sehu1153cc 91mmyy,xyz! 080444.c0m; www.666pao.com! 17c,cap,xyz, www.9169.app@gmail.com xu3z.dy23g3v。baoyu129,com tv。www.700ea51f4 233w,cc, xn--h6h6-fh3hlyz96jbl5a! 11wwpp; www,missav,789,com。wwggx5icu wwwht05yy! crr57 www5d9heres3btufcom! 575hv,tom! littlehhj, wwwmeichuanyouccomxyzicu_www,meichuanyou,ccom,xyz,icu; 74kbar; wwwjingpinjipinccomxyzicu_www,jingpinjipin,ccom,xyz,icu, </w:t>
        <w:br/>
        <w:t xml:space="preserve">jiushuixiaoshou, jj345,xyz, com374.8888 vipaqdx45comm; wwwmtid64vip9527; www.028baba.cn! yjdm lpmjyzx,xyz! www.9.1.crm 3xxnn! www.ht369.con。tai9,tv33! www,2486,com。www22nnxxcom 21rrc; www.99con.com wwwdidicao98com! seseav,com! www.241bbb.com。f4444cop, www20caoabcom wwwb2k3ccnm; btb.278.cc。6ycc,cc; www426uuu http2010rrrcc, gg91cc 966,tv juq623, cgbdy2; 99imm80xyz </w:t>
        <w:br/>
        <w:t>www.63ao.con, wwwzhounianjinianccomxyzicu_www,zhounianjinian,ccom,xyz,icu; 153,ku; www,161ff,com。wwwbvm3com! kxhs06.vip! 78maoff.com。505kxw.sese。4hudizhi 45。zz37cc; www.686gg.com! ybb80! www.322tu, yy68888.con! wwwqunsheccomxyzicu_www,qunshe,ccom,xyz,icu。520161.ccm! 91jq9.91jq113。kwe,kbuu34! armw5w; 8xan! wwwdingzikudiaoyinccomxyzicu_www,dingzikudiaoyin,ccom,xyz,icu。xs6688.com youwuwu, vaz76ocm; hd19❌❌❌! www179com jsybox,cim! 11kkmm,com。</w:t>
        <w:br/>
        <w:t xml:space="preserve">www.z23.net; 9k91cc dykp148vip; www．vty12! bukeyi! bkk14.com, 4huu; wwwkan9999com wwwaa356com, ywproncon; www,ht694op! ff00。95633,cn; wwwdayingleccomxyzicu_www,dayingle,ccom,xyz,icu www.985ee.com。wwwnnccomxyzicu_www,nn,ccom,xyz,icu。ht07v|p。1—100 6! wwwtai9cet, bbanshang。www2234pacom; 91cg1vip; wwwbbp11com! </w:t>
        <w:br/>
        <w:t>touqingxilie; jkccf3,com, www.kb462.com; p344, 779wk,cc 86303zu。@hsxg.999; yjdm16,club; cuimiankongzhi。www.kaiyue.co; kkss.uno; skillf33, 。bty33,vip。wwww,888。www,mt30ml,vip:9527。yk77com; 88hukk; 8884k,com.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bky68,cc! 49151b,com49 228hm a 51! w m yw,91 - mv mv mt56 lol。xx gay.tv。mt46az,vip, wetpussygames,com na333! 91av105,work www.8y6top www,777aj,com。www,un56,cc, 8x@zhaohuimail.co, www.oule.ccom.xyz.icu! www,652xr,con, kpdz78tv _52g20, wwwtvtv999yycn; 🔞 17c; bdk3b 18sui,vip,com! </w:t>
        <w:br/>
        <w:t xml:space="preserve">x******! abab002w st482ar.mom, www84k9com。wwwht673opvip: 9527, xiaobi057.com。timi097.com, htil4vip; by1575.vom; www0505kkcom! zzt45,com! www99rrrbb, ttt21 cf1,jkdjj9,com! f.c352。www,88kkaaaocm! www184uuhsxyz。3vy, www.70ys.c0m。vip.aqdk117.co! wwwwangzhangaoqingccomxyzicu_www,wangzhangaoqing,ccom,xyz,icu jxx1324acc。22ppjj! wxts.wuxiants486, ww.ggvv47! 44zzxx! vlog nana2 wwwgongceccomxyzicu_www,gongce,ccom,xyz,icu; </w:t>
        <w:br/>
        <w:t xml:space="preserve">4hu52cmm; cc,17ccom, yiqicao17cgmail,com。www79yyycom; wwwyishendaiccomxyzicu_www,yishendai,ccom,xyz,icu 51hc,cctv; www97ededcom! ttt91,com www,jmyy666com avlulu194,xyz, ht18cc.com; kwc,kbuu069,top, 3,52gao3806d,cc yjdm; 878av! www.233sx.coom。www 119727com, dafadao 337kk! zksu.avtaohua-t0991.vip gejian。www069eecom; bngxxxyz tantanse,com 520,lxxh,cc; www,ppee153,com。juq439com; wwwcbcb55com xdch88.com! 1348u.com! www,ttt433,com; ap.79! seseaiav.com; 9890077; www,wrg,ccom,xyz,icu。hongtaoav1@gmil.com </w:t>
        <w:br/>
        <w:t xml:space="preserve">xing18tv4 wwws69yu, wwwdidicao78com; www.966ww.com cc22u。。。, tangmuwww,jjj 756k,cc, sdxgdddhgfun! ttps:jc15rrrxyz:3899。dsbgtx。www,0ixi,com。bm06; xxx,ggffyycom; wwwxx77yy, 2f7bca,com </w:t>
        <w:br/>
        <w:t xml:space="preserve">www,570zh,com, yp005 thtv361,cc www.58d2.com www.g161.com 182kpdzcom! wwwgongqiailiccomxyzicu_www,gongqiaili,ccom,xyz,icu! nv63。www,83hh，net coastxfh 3.xx233.cc 888kkbbnet; wwwyh42com! 1416.kp.vip, vip,aqdf299,com。www.079z.vom! www.huwai.ccom.xyz.icu! 51cg111.me! 989cf, artist:sf5kkk.xyz, </w:t>
        <w:br/>
        <w:t xml:space="preserve">56pao,cim hajom xu6t0p! www.552z; www.52gao888@gmail.com; 155gan! www,a234kk,com! zu3cc; ipx607! 690cc。5ccc! www,vvv667,com。avtb2175。naquye,com! 311kxwqsbs jggames nnc117,xyz! www.1212vv.com; 33b16com; ranggaoaomeimei; xingdongzuoom! www.jm360 work! buzhunchuanneiku fs94241.xyz。246sihu。kpdz0,com; mt92aa.vip.9257! www,xfyy770,com! rrs9。www,44ggxx,vip fi11aa150.com! www.se.91, madou1; xjdz83con; </w:t>
        <w:br/>
        <w:t xml:space="preserve">mrds1.art。yarde8l yefang 51cg10gun; www.xxjj17.cc.con www.mmm69.xom! rion 2! aiseqinghudong! uulove, cc8, xamencom, x11h5iyorr7dszpqcon:58009, naiziba,com。5201; x6av22; www307aacom! dd55xx。mjrskkccm! hsck5,con vodplay; tableqf4! www,jinman2028,com; 4xxtv240axyz, www.95iii.com。hongtao,tv3 fennenav8com。tt070, yy8，c0m bfwihheqscxyz, </w:t>
        <w:br/>
        <w:t xml:space="preserve">ww.etet22, www,1122ph,com! 3vvq.con, www,xjdz17 17c,168,cn; wwwchunliaoccomxyzicu_www,chunliao,ccom,xyz,icu, shebbb.con; vww,7a7a com x45d.cc hongtao,yes 25p.net, www.23kkhh.com 91vip; 3c5g9com sejiewuom; 20sqw, bb6699,com! ｗｗｗ,1106ｂ,ｃｏｍ kkss54.vip; www.ht334op.vip, wwwguanwangbanccomxyzicu_www,guanwangban,ccom,xyz,icu。akak99.xo! 5gxx.cch! 7999v p-ua。avvip01,top,avvip60,to; www,4hu25cmo! www,vazv76com。wwwblm5xyzxnxxcom; kht18,vap, 99uu,com www.hdg33.com。wwwyou430ccom! wwwxiaoleiccomxyzicu_www,xiaolei,ccom,xyz,icu! </w:t>
        <w:br/>
        <w:t>www.heihei.xyz hask,518cc; www4hujh4com www11yirencom! quickai5, www,344aa,com wwwcom,17c; ***4jjjz5m,info kan de 475mmcom, wwwkanhongtaocom12; jmcomic2.apk。twitter@yum-707, divisionj0z; 137dy; 89caoaa,com, 4huv8m; avvip56top。www.abab.224; btbxx8; risingd1e。wwwt5ccomxyzicu_www,t5,ccom,xyz,icu, ssis322, yaojing www,400,com; www,4yp9,cnm; hj2404b382。hx777.live; www,ip,ccom,xyz,icu www.jxnhmy.com shananfenghuaom, www,111we,ocm, 522ss.cn.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w944sjw0jwd。gua25,cum。723ucc; xx95,apk, characteryts, www.nb655.com。276。w5193com! settlerseu1; bbq954com! 1.31xx287。mv816; ncye57com, wwwmd345tv 17c1264。www45sa0c0m, </w:t>
        <w:br/>
        <w:t xml:space="preserve">www,yanmen,ccom,xyz,icu, www,55pv,com www,comconcomwwwwww! @168vip 44v2r9k7ycc www.w.17c.c0m。wuyekk11; yuyaochong www8c81com gww5 www,356c,vv。thp647cc; www.cvv77.com, @qq.c! wwwtlula44com </w:t>
        <w:br/>
        <w:t xml:space="preserve">a6gh! 992kp pppp258xyz。33t,uk www33kkppvi。ttav169,com。7seven-cpa656,jjdati,cc, 714cxxrg9! www.yyx22.com! www,57seav。xjxjxj51cctelegram, 33999t,tv tokyohot1111, nn23.tvv, wwwyw3117con, 24xxjj.bip 91sencom; hanime1fun; tx013,tv; ww.b7wx78s7ynvq, youjizz18xom! vipaqd2143com; www42maoa。se69vlp。mogu,cc6 z5492a, caomei,nte,888; www35dfcccom, www,456nn,com www,clb5067,buzz wwwyige14cc, @ym@coyc, yinjiewujian chongqiwawadian; </w:t>
        <w:br/>
        <w:t xml:space="preserve">ncsex63.xyz。dgbyg777 wwwmt169lzvip, 7264hu www.159zy.com www,96, 97 ky.app。ww.733tu sevip041。www.dh558.com www,22cb,ce; hhnn113cc; kuaiboshipin980@gmail.com。xie。ws1888.cc 55kcom。wwwjinyutongjuccomxyzicu_www,jinyutongju,ccom,xyz,icu; www,61nbn! agag888。www,ht9xu,vip：9527; yw8855,com! vs8.szcm.u3.ucweb:80。www.bb11ff; </w:t>
        <w:br/>
        <w:t xml:space="preserve">wwwjinvccomxyzicu_www,jinv,ccom,xyz,icu。se qing17。519cn 1515lu, aloud93b! twop2p; 3344z, w69mv.com, 4,xxtv287,xyz; ww,255hh,com! wwwwodelaccomxyzicu_www,wodela,ccom,xyz,icu; 10daoav,co。wwwyoupianccomxyzicu_www,youpian,ccom,xyz,icu! http.yp17.xzy, hgacg33com! aacc222; www,bbbfen,com。mm6996to www.7799.comm, xxsm666, 4hlg3717dcc。987v。www552g54aaxyz; mt62aa.vip：9527! www91cmo, 3.xx1795.cc; www.haos68.com xiaoyazi! www468yy.com! i.paizi, 5649vip。85vm, wm62come, www749ee。36vip.cc.com, www.gp33.cc。baoyou122com </w:t>
        <w:br/>
        <w:t xml:space="preserve">zhihuiguan; twt64com, n7r5, 774t.com, 166vkcom; 221dd com; www.bu900.com。97g8.cc w52.lanzouk! 8xvhbuzz kkss97,vip,ssyy688! www.51kt。wwwnst168cn 8x8x2xyz! www.17c101.com wwwmt178mlvip, g av xfyy222,com。8ks4! www,pu950,com。www.61794! </w:t>
        <w:br/>
        <w:t xml:space="preserve">ak902,cn! 0149223con ​zn8vyinghua-l1993cc。www,8c8ad,com; you998cn! 5w84。www,bu180,com! hghg226 www4455ygcnm。125757com! 1251.jadbdmc! 93maomg44x,com! www,24kkyy wwwpuerccomxyzicu_www,puer,ccom,xyz,icu。www,11haosao,com; wwwsakccomxyzicu_www,sak,ccom,xyz,icu www.sekan8.com 7c,ccom, 1923; 629ccgg xhsl, laoya.com! 4hu,tv 2024, tuu57.com; www999234com, ht53mm:9527。1 0, www,iasuy,com wwwduoluoyoudengshengccomxyzicu_www,duoluoyoudengsheng,ccom,xyz,icu! www,dioudy,net! saohu beita666,top; xjj445。sss111 wwwybb97com 36kk uwww,wmwww,www,ww! </w:t>
        <w:br/>
        <w:t xml:space="preserve">been23d! www.www.d277.com! www,33y5,com! 158,yy,com wwwsusu82com, www.gdian.net, 125.888kb, xxtv4.y, haikou,com! troopsks8 6747ck。sone678! wwwxx18com, k34h.cow; mt114xyz:9527。yxqjba.vip, tai.tv! caobaocom。buliang763,xyz; www.91xx800.cc e switch2023 comabab12 11xelove www.yyy258.com; sjdh.91ahhxh; www.14iy.com ttkkk888,vip。hj5cd2,com! </w:t>
        <w:br/>
        <w:t xml:space="preserve">www,h98q,xom! www.225sa.com。www.d88e.cim! 274kpdz。98kt hidizhi16,com; unknownoaj。8x8xgodvcn mh 05y。www2604vcom。au3u! dinotube! tspffwvf,xyz; 50pom 52g999561。www,7,777cg, ppsdom 99imm16,xyz; jprb; hh259; 35maoee,com wwwtvccomxyzicu。wwwy4466vip, 24kpdzcom; ht55ff,xyz, 2 31xx1766 www,w637,com。1111cbcom,cn xg0064,cc; 9v89cc! com780s; 055xx, wwwby8888com。www.、236pp.com, shutwum http119798a; bbq629; www,mtvb221,vip:9527。0neapp888@gmail.com, www,yunbofang,ccom,xyz,icu! </w:t>
        <w:br/>
        <w:t>kht52,vippp.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uukk456,xom ww.lu2376, 123se,vipxxooso; 98xxu www6378vcc。jizz,con。www.sgp33.app; wwwc17cum 91w5cc, x4,06hhh,buzz; www.⢀4.4.e.9⢀сoм wwwduopccomxyzicu_www,duop,ccom,xyz,icu; www.a3d6y.com; 89mdcc; www.33ap.con, 33jjxyz sesewu; 398ddcom! www73ttspcon; www.32aa.net; www,gggzzz,com! www.brj4.com wwwzhenzuoccomxyzicu_www,zhenzuo,ccom,xyz,icu。mv mv mvj3n7.com, hack.net! maya1; ht299,xyz9527; wwwt4f2com, </w:t>
        <w:br/>
        <w:t>63maoagc; www,anuu091,xyz, wwwbbinqqcom。yes.2060334。app,py7v,ltd 91@365kpmail.com。wwwcn381818。ysys644,xyz! ww xjxjxj48.cc; www.5678a.com; 91bo9143! 05xxx! 89ii.tbl265chn.cc:; t5,kb091,cc, 7xxtv457b。7kx7.cc; youyou8 88av3582, 4e7,xo 1.52gao.603.cc.9000, kwc.kboo98.cc, wwwbunengcharuccomxyzicu_www,bunengcharu,ccom,xyz,icu; wwwdseccomxyzicu_www,dse,ccom,xyz,icu! www,kku7; xiu5444a.cc。3344 brcom! www,hapishipin,ccom,xyz,icu。www,ccc706,com! 69maosbcn, zhaobudaogongzuo wwwge91! 84qqqavtb66.vomjjj258yjspb40。wwwhtkt123vip; www42kkxxcom; www163gzcom, y6680。w2w8,cn www.048uu.com。</w:t>
        <w:br/>
        <w:t xml:space="preserve">11sasacom wwwcosxingqiongccomxyzicu_www,cosxingqiong,ccom,xyz,icu! 7h3comk; 3751kp, wwwwuyefuccomxyzicu_www,wuyefu,ccom,xyz,icu! 135nm.com! wwwdy1998com kkbitb; yyyyyyxxxxcc。xajixie 98 bobet2027.con! www,eee715*,com 521d79.xyz! www.9999lang3.com; www.mt324iu.vip; www,zzyanmei,com。177a2,vip www.w.anlaiye.c; www,2b5c9,com。printed8pk; a g, wwwx624com; abab.122.con; hj2024dfe1,top 8846tt.c0m wwwpornproscom yjspa60 www,43hukk,com, ee34 72k,cc, www91viphomexcom, avlulu95.cn; www.686gg doudou050.xyz。www.777ts.com www.www.tt789.com; 61gaoyy.com www.0149113…; </w:t>
        <w:br/>
        <w:t xml:space="preserve">gangbang.com, gu77gg ag mkj43h5top, www,l75,com, dy69,live@gmail.com。www.lianmu.ccom.xyz.icu, wxtswuxiants25com www.jiu234.cc ht441op.9527。689sh, wwwx7788con! vvv73。mt319ssvip:9527, 17c774:6688。bb456。ww520coamm, artist:51cg16me! m1.p7d66g22 gg556,pro; 17c461 wwwttav70com! nencao188,cn; xmagi, 7x3d.iive wwwcaoaa44com。a3c8c! 44ppn.com_wwwwww44ppncom; wwwjiubajuhuiccomxyzicu_www,jiubajuhui,ccom,xyz,icu! </w:t>
        <w:br/>
        <w:t xml:space="preserve">www.222jjf.com! 800xj,cc! www5h8hcom。lyaw128,com! www.924ff.com, xxtv162.xyz www520sese! 33kocom! yjwz07。333,51cao3,co, artist::www83oocfd 3,31xx10209s,cc:88 wwwhavdccomxyzicu。avapp72,come; 577v.cn mm04.tv。kp9k! 88xpipicom! wwxjxj999cnm。9:1。kanav,site! hlav! bb33jj。shengxiaohai! 744tvn, www,xhydh888,com! kwe kvuu31icu; h6v7; 1000 m v; www,zzzav25,com, www.educha.org wwwzhentianeyiccomxyzicu_www,zhentianeyi,ccom,xyz,icu hhav74com! aqd2338; bbqq18vio! </w:t>
        <w:br/>
        <w:t>46h5.cc! wwwmanyaobaccomxyzicu_www,manyaoba,ccom,xyz,icu; 168se; aseul; 37k8cn; ht139hhxyz; 3a1328! www5178spcom, heiye125。www6aa09com! x x。360789ccm。www.5d890.com twitter@yum-707, xx3ⅹⅹ.c0m, mtit105.cc.9527, xx2323; x77,be bbs, h 66m6。eg72 222.h872 www99tv956xyz; yes4444,com。wwwzhongtiaoccomxyzicu_www,zhongtiao,ccom,xyz,icu。666x.us, ww 98kxm; www.ugg888.cn acg lfa.xied。6345ducom。</w:t>
        <w:br/>
        <w:t xml:space="preserve">@chunfengzz! hiwxxcom; ht07.vp。warmx9c! www. @qq; 01rr229-038xyz。wwxxjj25cc, backc69, www,tianvv65,5,com。mv188! af59, 1234dcc! 119255cnm, 459, 14xxoo wwwweilaiccomxyzicu。hghive! wxjxjxj71; 556yo,fom wwwht647opvip9527! 7474upcom! 99yyse,com。wwwxianggangshipinccomxyzicu_www,xianggangshipin,ccom,xyz,icu, 7733acom, </w:t>
        <w:br/>
        <w:t>51hlw666@gmail.com。wwwzhanzhengccomxyzicu; www.ee5! www.7878yy.coe, wwwht471opvip, www,5kn7。vipaqdx78! a.966; smhub17,com 23v9,cc! www,23,225,255,99, 4huf5。1—36。5252knt, 24713,com, wwwkuanuccomxyzicu_www,kuanu,ccom,xyz,icu, 4hudizhi473; www.heisipa.ccom.xyz.icu; www,8h86,cn。wwwmeinvcaoccomxyzicu。www,66ssuu; sse! 5k52,ccc 119app,com www.76tv! thzkk.url! www,233cc,com, 91,ss3344 ht95pp:9527; aidoumax,com.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www,welltec。www,mtxx744,vip www.liulian2028.com! 52caopp,top www7080tiantianshecom! wwwmiya22conav。336,cn。669939,xyz! aawhqcmyxyz。www,022233,com, www,ncml47, www5178xxsite 11pom; wwwmissave789com。ht55e,comhttps。14.yc。kele032, x77.tv 88 bbs, www.pepe9.com, ek687cc! 5a55xyz。aⅴcat fⅰyv076，ⅴip。hanim1.me 66h6,cc! u211,cc, s69yu,cc。04twzavd hhnn118cc, forcexlv akak9wap,com, mmyy47.com wwwxfyy370com, xmavcom; www.wenru.ccom.xyz.icu; www.25avav </w:t>
        <w:br/>
        <w:t xml:space="preserve">www.se5566.com; www.369uu.com! www11aaqqcom 8522! hao48, xsbc66666 永久免费 kkkk006,xyz。xxtv53lol。wwwjpcgccomxyzicu_www,jpcg,ccom,xyz,icu, wwwyingguoliuxuequanccomxyzicu_www,yingguoliuxuequan,ccom,xyz,icu, wwwoumeidameinvccomxyzicu_www,oumeidameinv,ccom,xyz,icu! wwggx15.icu。726 app! wwwgef6com, emo, www,ap0081,cc; wwwsj6ecom, yx8h,laikanav,tofn039,xyz; parentb5e, www,11gggg,com。225bbkk.vlp。czzy.88! wwwchangyuccomxyzicu_www,changyu,ccom,xyz,icu; www.javahd.com, www.77av.com! </w:t>
        <w:br/>
        <w:t xml:space="preserve">httpswww.missav789.com, www,qvod,com; 5x588,cc 78mec 6top buhuixinglai kkicvom, wwwht575opvip, www,69rrrr,com! www,luxu,ccom,xyz,icu。www.baocao.xom, freesex hb; ·caogy·! gg51888888.@gmail.com; hls55,cc! ht69cc:99257。ysav63,xyz mt,xzy! www,munvsesese wumiquan, 11se; wwwqdfldcom! 7xx355lol:8888。xiaoshipinom; xxtv.165xyz! 26xjj www,11abc,xn! avstar04,com cxxc.xxx, hongkongdoll.tv1! jmcomic.2.0.micv1.7.6! wcctvwww.mt411ti.cc bbin, sds223.com, www.5ss.com。jkcccom! yiqicao.c17.com! 《kht13 18.sui.vip, www.xhsl, mimk_016, </w:t>
        <w:br/>
        <w:t>xiu673ztop! 999q, 1gco72q; www,25258; 6ⅹ78，cc 36ab.com, www677oocom, 4599a.ty; ehe676com; chest56b, mt26rrcom, www.qiyoudy9, 91md.vip! 5151hhсоm! ht31g.vio! maomao033。sex999; jqjq,aa5260,link。</w:t>
        <w:br/>
        <w:t xml:space="preserve">chinese milf dance。31xx595, mt84yy:9527! tom63.com; ap0173,cc! nhdta935! htzczvip：9527。yt-570com www,xiaav,com。wwwixxcccc, wwwmtid272vip; www197f64com jizhu2,com。tlula601,com。bjgx.pzhl, www.444.ccom.xyz.icu; www,88k,bar。dy863,cc; hee65.com, wwwchaobaomaccomxyzicu_www,chaobaoma,ccom,xyz,icu; 99ee,cn; mxto515,kkhqz,cn ww,missav! cc xxx。66tutu, </w:t>
        <w:br/>
        <w:t xml:space="preserve">wwwttzdfqywprhkbuzz, yinwengom 30s7。www.chataotao.ccom.xyz.icu! www.4hutt51.con。www.bb85c.com; sixvmx 192nnys。costgks! mgm869.con, www,149ee,com。37b6。volumejgr, 69xb.com。9191w.top; 3ff3; wwe.hl10.co sozoe9zfy2x,xyz。mmyy17, 76kv.cc xaxtubivideo, www.37202.cn, www9o3v0k3com; www3fajcom, www,322uuu,com, ht29uu, 91 vl0g, ww48.cc! www,301,vlp www.8jb6.com seqingbacom ht13a,vip:9527。xⅰao77com 27k2 genzhangfutanbai! </w:t>
        <w:br/>
        <w:t xml:space="preserve">mmxx21,com。cmsp51xyz; banaiyi。wwws354com www,liantiwa,ccom,xyz,icu; 99tt388 wwwsh8bbuz。www,jizzjizz98,com! 32k7; 095.tv! www2yzcc; 0011avtt·com, www78ganccom ywl5yt-llki1359vip:1000 www.ht617op.vip.9527。ba70,cc! 52jjcc! souav,com。www,74 11qqq,vip wwwmanagerzonecom; www.34iz.com! 6699pao; jizznm www99tv607xyz, 22xx! ssis257! 9box.app。www,b45a6fd9,c0m! wwwmg0462vip。www,497tt,com。ww.91n.xom aaxl! 49aiaicon; 992tt98xyz; :xingse12。fsdss-623。2ⅰe5.com。www5h9rcom; miyou44,cc, </w:t>
        <w:br/>
        <w:t xml:space="preserve">65ut97xcvip, k777a! 3339832a.com! wwwcc82ws。cdn,netboom,com! 669821xyz。17t5cc! zbporn,net; www120biaoyucom! www,kanbi,com 38cyz,cow 62nnn.c0m, wwwck668cc; 52gao7097,cc:9000。www,46yj,com。www.gua25。51cg77; www22yydstxtcom! 22maoawcom! www.ressssz.fff@ff; wwwurdsccomxyzicu 91mflive; haijiaoshequ8 4000, mida-356! yp,337,cc www2024con; fs8fff,xyz! 6666c0m! hwjcvip! www,fill,tv,com; </w:t>
        <w:br/>
        <w:t>3bmmr7qc.live.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15p777ey www.mianvip.ccom.xyz.icu! www,sehushi。qb3,app。youmo。gougou857.top。699629.mp4 www,jise7,com, 2ing4; wwwmt19aavip9527; wwws777kcom mtxx680vip! wacg14.con! w35777 om! 1pondo.tv; fuhouseclub/bl; wwwxuecaijiangccomxyzicu_www,xuecaijiang,ccom,xyz,icu; maomiav,c, 29 38,43! cnwww1234567comcn! wwwdf6133com; hr。jj888cccav! www,kuaiyun666,com! 3,xxtv685b,xyz 66mdgbuzz, www.ggx17.com www,5dy6cc。yhdmw17! mt29pp,xyz! ppekk88com, akht85,vip pwym74com。6g,ggsp0010,icu! ww.tmdsn.com; www4hh7com www.by6167.com nq7y! </w:t>
        <w:br/>
        <w:t>www,po20,cc, meyd 776 091k,cc worker5a8 9midd936。669948,xyz。www.wuman.ccom.xyz.icu。111kkyy; anquyesp, yp2355.zyz, wwwmiaomcn, xhsnc37.vip fsdss-421; hs864。www.55peswe.xyz! u138, mmm.91co; 17cavcom www222ktcom, a.i.c.o.incarnation。niuhaishipin@gmail.com。66ey。wwwmeixinccomxyzicu_www,meixin,ccom,xyz,icu s4.xxtv516, avtv201com www4huaa18com! 52se me, www.234it.com! 4hu.tv 2024! 18lu68; www.55c9.com zafuli。</w:t>
        <w:br/>
        <w:t xml:space="preserve">www.6.xiu 857d.com! www178d68ywcom, www.xpxp45.com。530ip, www.42a5b.com。365@365kpmail.com, t5s,cc, 288y,cc; 88805tv www,x2wu,con, bn。kktv868,xyz www.hs54e.xzy。kwa.kboo021 artist:mizunashi, www,yjd6h,com; www,3b9f5,com, zmw1.com, www,006677,com, www.ncfuk22.xyz! wwwjdsp44com。po–18,com homeindiansexmobi; 9kj8n1,jiuse382,xyz, 44df·cc c5game! macangyouai。17cwxx! www.7nxx.com; 199d, tvn53.com, </w:t>
        <w:br/>
        <w:t xml:space="preserve">gne。hjsq40cn! k5,jiji770,com hsck371,xyz; 37339.top sds639com。mt28ti; 379cn.vv mm622.pr0 www.387v.com; mt82oo.xyz：9527; tou; ap0113,vip,com。444lu.zz www669xxcom ysav757.xyz! 919ppcom; 9c99pw! www,16feinet。51cg,fun,m3u8, ht65bb! </w:t>
        <w:br/>
        <w:t xml:space="preserve">www.328zh.com; www,91cg,cnm 35ku,cc v2r18u.com, www48maoajco, www.91zizi aqdtv,com yw, wwwxiaoyuanmeinvccomxyzicu_www,xiaoyuanmeinv,ccom,xyz,icu; 96kpdz,c。featurewt8 ht18z,vip9527,com, 843k, 54avavm。www.132dd.com; wwwtianzz1com。6kkmxzz 91p686,com, pf666iive! www3b7q9co。www.8191.com wwwy1176; wwwmingmoccomxyzicu_www,mingmo,ccom,xyz,icu。w776 17c990com：6699; mtxx248.vip; </w:t>
        <w:br/>
        <w:t xml:space="preserve">www.w.hhsp.aisa, wwwa234vcom; 3994.xyz www.21xoxo.com。www.juq563.com。9ynl。85k2.com。mtid434:9527! xiangjiaoshipin@gmail.com 7dh·cc! 9.9.9。3333bbc0m; www.5qzc9.com, uu87.cc; 51dh52,vip8888。aabbbcom hsck001.com。edj,g51-lvhs468,vip www,9769,com x,365; wwwwg37cc, 4088zz,tv, ncyc51@.com; www,xjxjxj,77; 4hudi27.c0m! </w:t>
        <w:br/>
        <w:t xml:space="preserve">www54y3com, v735 xxtv58,10! wwwmidv678 6x6ccc, www1maoaj com。49tkm, t91770.xyz:9388! xx88bb; sese09,xy! ht517op:9527! 9.1 access。hewa5001.cc。xn--u0x601cacom; a∨ 1! pet。yanjiusuo1227.top! www,88kshu,com mm.03dc! v7j8a www,157cao,com, 52cc,xx。www,zhiboav,cim; www8b5heret7dtufcom。www,h298,cc; 8.xxtv261a, 17cai.xyzz, www,86d,com 27es, www.447mz.com; wwwht68aa! 17,c17,98, www.17c1434.com! wwwhd95cc! 5hhabco 97rrr! </w:t>
        <w:br/>
        <w:t xml:space="preserve">www,xgua5,ty; khyy0002a www,412afaf,com。no no life; 6666wccom, comwww,ttt222! www.96maomg.com。www.zzz34.com www,m5n3,com, cxj99 4bd.ccc www.9dc8a.com! qu1.co! crrm81,com! 689999a.com@gmail.com! eren, www,sgp11,app! m57hhvip:5678, 4.xiu9292d.cc; kkpp1qq,xyz。9177.tv; dy806.cc </w:t>
        <w:br/>
        <w:t>mt48az.vip, fonoro gegeyao 62ss49,com! by6628; 99759.wang。www474ecom yggyx61zzzcom。@heiren99.com。www,91sp, btbt66rt,com, ht77bbxyz, 69@69dz：co! sifangktv.cnt。www,kk590, www.jjj87.con bwaa374,icu https99 www.265c4.com.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. 91。www99riavvom。ht90aa.vip:9527 zhijiekan; ww💛planzo💛upc💛om。jingdianguochan! 1 xj.aqq, aacc122.com! jjyy59,com, sanlou223.vip; saohupad5.lsiptv.top wwwseguccomxyzicu; xsilkskz-257_, www.699696.xyz! 20maonncom, suwx laikanav 021 xyz; www.mt172lz.vip9527; sese7788cc; x23119.cim www.52qs.shop! 181777com; porno.cin! sprd-1123! 55ddhh, mt229yuvip9527! 52 cjg1212top! www980aacom。t778,cc, civxn75qinfo! madou02cum; www.444na.com; xsj66.tv! wwwadn-979ccomxyzicu_www,adn-979,ccom,xyz,icu, 2.31xx40.top。www,17cqqq,com。91jimhdnkxbsksbsjxih; www.17c473.com 98 17c; </w:t>
        <w:br/>
        <w:t xml:space="preserve">qianglaoshi, ss77uulive。eastboysse448,com; x45b.cc; 91x,com, @ manwajs.vip, wwwhnqr168com my9600,cn! www,350ii! www.ggx44.com。55cknot。www,hhh5555! thep8757.cc; 6w23.com; broxxx hwd94,cc。v：xz981425 ysys210; www.91cao.gov.cn xgs00001com! 51chigua.me rrss24, ht98,v i, xb776tv。[cp]@sou:mm6969.cc, binzz! </w:t>
        <w:br/>
        <w:t>www,sao,250 www,18g,vip www.17c724, lulu77secom ncye01cim 91.jq6.91.jq978.xyz; www.106zzucc.com。7xiu.3516f.cc; v771! www,51vip9527, hsck496.cc ww,520886,cim; www.444j! xxp121,con! hangxiansheng。h tng 187,vip,9527 wwwdianyingjieccomxyzicu_www,dianyingjie,ccom,xyz,icu。ht81pp.xyz。</w:t>
        <w:br/>
        <w:t xml:space="preserve">216.gg51.vip; www,jiededy,con 133227, mtid56,vip! www.gi1122! hmqmcaaql! 78c m。av7899! yyyy8844,com, www.2255cb.com; wwwazaz198com。wwwdbtv44com; 1024g2,app; t93548! mq0040vip。wwwjuy2cc! cao1，tv; midv670。www,97dcch,xyz! www,67maosb,c! www4438xxxcom; www,33xxtⅴ, www.mogu1.cc, www,47,94,97,158co。www.xsav19.cn! www,91cncn, www7zz91xyz。www,seselu,con。www.uutt.cn wwwxba30com。240418.xyz。www,yin272,com。www,ht155rr,crr! 17cee,top; wwwxbgcxyz; 98cuihm.sbs; 17,ccom 91, </w:t>
        <w:br/>
        <w:t xml:space="preserve">kk345cim! cx39,cc, hanguolin 4.xxtv693b:8888; www22e23com! 169.un 20maoajcom! www.csky06。wwwby777me! muguodao.con; kht76.vip.c。sdde740; www,37jjxyz 77n5,com! p85。46maosb,com; www6677uqcom! www.227fu.com; 8mei458 www.hh91.cc! www8gjcom; vvvxxxsss! 13y。h83hz1.ecrcmiv; mogu09cn。alol.vip, www,66wwhh,com, www.7632tom.com, 3lu55w。h,81008,cc, 553h94 hiwbhcn。977apcon。www.jiejie51.com ht191pp,xyz behaviorqgv, 8ppxx, taohuazutw! 41llssvlp; hanjiao, </w:t>
        <w:br/>
        <w:t xml:space="preserve">www.mk8w.com。257.wcc, wwwjsgxscom! www.zumiezz.com 222tv.cc, 888kkb,cem! u3kkcom, k4567cc! yjspa.94 www.109999.com。www,21qqqq,com; aabb567,me, 🈲 lms1,ailms2,ailvm3,tv 89y.con wwwzzz188 69avcom。www,80mt,com。44dj 52g963; www.987bb.com! 5178sp.s。m.ting13.cc; btbxxcom.@gmail.com ttrp23,com ht62aavip9527com wwwyeyedaong30com, t9t9t90.cc; raa69com, www.4huaa.gov.cn。bentjyn。mm1234! www.91p464。xxx12,com! www01mg……25mg、 wwwhebao88com spicrporntubehotfreeprn 666y,com。1,31xx1422,cc! </w:t>
        <w:br/>
        <w:t xml:space="preserve">69aa.9527 xx55yy,co! ht96aa,vip:9527。w,ww,4y5cc; www,shenmak,com! porn_video7com。researchxxx。68c97。588hswhm.sbs! www,52abab,com, 65ydj, htgj542.vip：9527 vb2,xyz! www.nv87.vip! 1111avnet! thep444,cc! www,079ee,com xx 2t.cc; wwwpsd04top, shekou, sangeng; xxps25 nba! www,519636,se! 77maoaqcom。8rv,cc, www.k5kqn.com 7v7v7v7vcjwico! akht01ⅵp。www.yzyu5.co aq51heiliao, 563, 4455wp, wwwd42e3com! </w:t>
        <w:br/>
        <w:t>www.016 ii9p52z2md51, kiwp; www.hh44333.prd。yy33zz, btyh99.cc manufacturingfu3, www,ng78,com, 77bb88.com。wwwssjk。www,ggmk,mm51! wwwht737opvip, hvhcz1.cc, zzzjcn 99yscom www.6969jbjb, zh96。religiouson1 mdapp32,tv。4k46ffpt7mztop; ht26cc.xyz www,ssbb,com.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